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737" w:rsidRPr="00AD671F" w:rsidRDefault="002810C6" w:rsidP="00460B14">
      <w:pPr>
        <w:spacing w:before="101"/>
        <w:ind w:right="-20"/>
        <w:jc w:val="center"/>
        <w:rPr>
          <w:rFonts w:ascii="Arial" w:hAnsi="Arial" w:cs="Arial"/>
          <w:b/>
          <w:color w:val="244061" w:themeColor="accent1" w:themeShade="80"/>
          <w:spacing w:val="-91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Чемпионат Иркутской области</w:t>
      </w:r>
      <w:r w:rsidR="00D30080"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</w:p>
    <w:p w:rsidR="00AA435A" w:rsidRPr="00AD671F" w:rsidRDefault="00D30080" w:rsidP="00E46C42">
      <w:pPr>
        <w:spacing w:before="101" w:line="360" w:lineRule="auto"/>
        <w:ind w:left="284" w:right="261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В</w:t>
      </w:r>
      <w:r w:rsidRPr="00AD671F">
        <w:rPr>
          <w:rFonts w:ascii="Arial" w:hAnsi="Arial" w:cs="Arial"/>
          <w:b/>
          <w:color w:val="244061" w:themeColor="accent1" w:themeShade="80"/>
          <w:spacing w:val="-1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ДИСЦИПЛИНЕ</w:t>
      </w:r>
      <w:r w:rsidRPr="00AD671F">
        <w:rPr>
          <w:rFonts w:ascii="Arial" w:hAnsi="Arial" w:cs="Arial"/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«СЕВЕРНАЯ</w:t>
      </w:r>
      <w:r w:rsidRPr="00AD671F">
        <w:rPr>
          <w:rFonts w:ascii="Arial" w:hAnsi="Arial" w:cs="Arial"/>
          <w:b/>
          <w:color w:val="244061" w:themeColor="accent1" w:themeShade="80"/>
          <w:spacing w:val="-1"/>
          <w:sz w:val="24"/>
          <w:szCs w:val="24"/>
        </w:rPr>
        <w:t xml:space="preserve"> </w:t>
      </w:r>
      <w:r w:rsidRPr="00AD671F">
        <w:rPr>
          <w:rFonts w:ascii="Arial" w:hAnsi="Arial" w:cs="Arial"/>
          <w:b/>
          <w:color w:val="244061" w:themeColor="accent1" w:themeShade="80"/>
          <w:sz w:val="24"/>
          <w:szCs w:val="24"/>
        </w:rPr>
        <w:t>ХОДЬБА»</w:t>
      </w:r>
    </w:p>
    <w:p w:rsidR="00AA435A" w:rsidRPr="00FB42B9" w:rsidRDefault="00D30080" w:rsidP="00E46C42">
      <w:pPr>
        <w:pStyle w:val="1"/>
        <w:spacing w:before="0"/>
        <w:ind w:left="284" w:right="263"/>
        <w:rPr>
          <w:rFonts w:ascii="Arial" w:hAnsi="Arial" w:cs="Arial"/>
          <w:b w:val="0"/>
        </w:rPr>
      </w:pPr>
      <w:r w:rsidRPr="00FB42B9">
        <w:rPr>
          <w:rFonts w:ascii="Arial" w:hAnsi="Arial" w:cs="Arial"/>
          <w:b w:val="0"/>
        </w:rPr>
        <w:t>(</w:t>
      </w:r>
      <w:r w:rsidR="00EA0C9B">
        <w:rPr>
          <w:rFonts w:ascii="Arial" w:hAnsi="Arial" w:cs="Arial"/>
          <w:b w:val="0"/>
        </w:rPr>
        <w:t>физкультурное мероприятие</w:t>
      </w:r>
      <w:r w:rsidRPr="00FB42B9">
        <w:rPr>
          <w:rFonts w:ascii="Arial" w:hAnsi="Arial" w:cs="Arial"/>
          <w:b w:val="0"/>
        </w:rPr>
        <w:t>)</w:t>
      </w:r>
    </w:p>
    <w:p w:rsidR="00AA435A" w:rsidRDefault="008A416E" w:rsidP="00E46C42">
      <w:pPr>
        <w:pStyle w:val="a4"/>
        <w:ind w:left="284" w:right="-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</w:t>
      </w:r>
      <w:r w:rsidR="000A13BB">
        <w:rPr>
          <w:rFonts w:ascii="Arial" w:hAnsi="Arial" w:cs="Arial"/>
          <w:b/>
          <w:sz w:val="20"/>
        </w:rPr>
        <w:t>_</w:t>
      </w:r>
      <w:r w:rsidR="00126CB0">
        <w:rPr>
          <w:rFonts w:ascii="Arial" w:hAnsi="Arial" w:cs="Arial"/>
          <w:b/>
          <w:sz w:val="20"/>
        </w:rPr>
        <w:t>_</w:t>
      </w:r>
    </w:p>
    <w:p w:rsidR="00EA0C9B" w:rsidRPr="002810C6" w:rsidRDefault="00A24FA3" w:rsidP="00880F47">
      <w:pPr>
        <w:pStyle w:val="a7"/>
        <w:ind w:right="263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</w:t>
      </w:r>
      <w:r w:rsidR="002810C6">
        <w:rPr>
          <w:rFonts w:ascii="Arial" w:hAnsi="Arial" w:cs="Arial"/>
          <w:szCs w:val="24"/>
        </w:rPr>
        <w:t>17</w:t>
      </w:r>
      <w:r w:rsidR="009A01AE">
        <w:rPr>
          <w:rFonts w:ascii="Arial" w:hAnsi="Arial" w:cs="Arial"/>
          <w:szCs w:val="24"/>
        </w:rPr>
        <w:t xml:space="preserve"> сентября </w:t>
      </w:r>
      <w:r w:rsidR="008A416E" w:rsidRPr="00CB50A9">
        <w:rPr>
          <w:rFonts w:ascii="Arial" w:hAnsi="Arial" w:cs="Arial"/>
          <w:szCs w:val="24"/>
        </w:rPr>
        <w:t>2022 года</w:t>
      </w:r>
      <w:r w:rsidR="008A416E" w:rsidRPr="00CB50A9">
        <w:rPr>
          <w:rFonts w:ascii="Arial" w:hAnsi="Arial" w:cs="Arial"/>
          <w:szCs w:val="24"/>
        </w:rPr>
        <w:tab/>
      </w:r>
      <w:r w:rsidRPr="00EA0C9B">
        <w:rPr>
          <w:rFonts w:ascii="Arial" w:hAnsi="Arial" w:cs="Arial"/>
          <w:szCs w:val="24"/>
        </w:rPr>
        <w:t xml:space="preserve">  </w:t>
      </w:r>
      <w:r w:rsidR="009A01AE" w:rsidRPr="00EA0C9B">
        <w:rPr>
          <w:rFonts w:ascii="Arial" w:hAnsi="Arial" w:cs="Arial"/>
          <w:szCs w:val="24"/>
        </w:rPr>
        <w:t xml:space="preserve">                          </w:t>
      </w:r>
      <w:r w:rsidR="00EA0C9B">
        <w:rPr>
          <w:rFonts w:ascii="Arial" w:hAnsi="Arial" w:cs="Arial"/>
          <w:szCs w:val="24"/>
        </w:rPr>
        <w:t xml:space="preserve"> </w:t>
      </w:r>
      <w:r w:rsidR="00126CB0">
        <w:rPr>
          <w:rFonts w:ascii="Arial" w:hAnsi="Arial" w:cs="Arial"/>
          <w:szCs w:val="24"/>
        </w:rPr>
        <w:t xml:space="preserve">                          </w:t>
      </w:r>
      <w:r w:rsidR="002810C6">
        <w:rPr>
          <w:rFonts w:ascii="Arial" w:hAnsi="Arial" w:cs="Arial"/>
          <w:szCs w:val="24"/>
        </w:rPr>
        <w:t xml:space="preserve">          </w:t>
      </w:r>
      <w:r w:rsidR="00126CB0">
        <w:rPr>
          <w:rFonts w:ascii="Arial" w:hAnsi="Arial" w:cs="Arial"/>
          <w:szCs w:val="24"/>
        </w:rPr>
        <w:t xml:space="preserve"> </w:t>
      </w:r>
      <w:r w:rsidR="003B044D">
        <w:rPr>
          <w:rFonts w:ascii="Arial" w:hAnsi="Arial" w:cs="Arial"/>
          <w:szCs w:val="24"/>
        </w:rPr>
        <w:t xml:space="preserve">                                     </w:t>
      </w:r>
      <w:r w:rsidR="00EA0C9B" w:rsidRPr="00EA0C9B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г</w:t>
      </w:r>
      <w:r w:rsidR="003B044D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.Свирск</w:t>
      </w:r>
    </w:p>
    <w:p w:rsidR="00054DB6" w:rsidRPr="00CB50A9" w:rsidRDefault="00A24FA3" w:rsidP="00EA0C9B">
      <w:pPr>
        <w:pStyle w:val="a7"/>
        <w:ind w:right="26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</w:p>
    <w:p w:rsidR="00CB50A9" w:rsidRPr="00CB50A9" w:rsidRDefault="00CB50A9" w:rsidP="00CB50A9"/>
    <w:p w:rsidR="00AA435A" w:rsidRPr="008A416E" w:rsidRDefault="00D30080" w:rsidP="00CF745D">
      <w:pPr>
        <w:pStyle w:val="2"/>
        <w:spacing w:line="240" w:lineRule="auto"/>
        <w:ind w:left="426" w:right="1559" w:firstLine="425"/>
        <w:jc w:val="center"/>
        <w:rPr>
          <w:rFonts w:ascii="Arial" w:hAnsi="Arial" w:cs="Arial"/>
        </w:rPr>
      </w:pPr>
      <w:r w:rsidRPr="008A416E">
        <w:rPr>
          <w:rFonts w:ascii="Arial" w:hAnsi="Arial" w:cs="Arial"/>
        </w:rPr>
        <w:t>ИНФОРМАЦИОННЫЙ</w:t>
      </w:r>
      <w:r w:rsidRPr="008A416E">
        <w:rPr>
          <w:rFonts w:ascii="Arial" w:hAnsi="Arial" w:cs="Arial"/>
          <w:spacing w:val="-9"/>
        </w:rPr>
        <w:t xml:space="preserve"> </w:t>
      </w:r>
      <w:r w:rsidRPr="008A416E">
        <w:rPr>
          <w:rFonts w:ascii="Arial" w:hAnsi="Arial" w:cs="Arial"/>
        </w:rPr>
        <w:t>БЮЛЛЕТЕНЬ</w:t>
      </w:r>
    </w:p>
    <w:p w:rsidR="00AA435A" w:rsidRPr="002A7479" w:rsidRDefault="00D26996" w:rsidP="00CF745D">
      <w:pPr>
        <w:pStyle w:val="a4"/>
        <w:spacing w:before="4"/>
        <w:ind w:left="426" w:firstLine="425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187960</wp:posOffset>
                </wp:positionV>
                <wp:extent cx="6800215" cy="314325"/>
                <wp:effectExtent l="0" t="0" r="0" b="0"/>
                <wp:wrapTopAndBottom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314325"/>
                          <a:chOff x="596" y="297"/>
                          <a:chExt cx="10709" cy="495"/>
                        </a:xfrm>
                      </wpg:grpSpPr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596" y="296"/>
                            <a:ext cx="10709" cy="495"/>
                          </a:xfrm>
                          <a:custGeom>
                            <a:avLst/>
                            <a:gdLst>
                              <a:gd name="T0" fmla="+- 0 11305 596"/>
                              <a:gd name="T1" fmla="*/ T0 w 10709"/>
                              <a:gd name="T2" fmla="+- 0 379 297"/>
                              <a:gd name="T3" fmla="*/ 379 h 495"/>
                              <a:gd name="T4" fmla="+- 0 11299 596"/>
                              <a:gd name="T5" fmla="*/ T4 w 10709"/>
                              <a:gd name="T6" fmla="+- 0 347 297"/>
                              <a:gd name="T7" fmla="*/ 347 h 495"/>
                              <a:gd name="T8" fmla="+- 0 11281 596"/>
                              <a:gd name="T9" fmla="*/ T8 w 10709"/>
                              <a:gd name="T10" fmla="+- 0 321 297"/>
                              <a:gd name="T11" fmla="*/ 321 h 495"/>
                              <a:gd name="T12" fmla="+- 0 11255 596"/>
                              <a:gd name="T13" fmla="*/ T12 w 10709"/>
                              <a:gd name="T14" fmla="+- 0 303 297"/>
                              <a:gd name="T15" fmla="*/ 303 h 495"/>
                              <a:gd name="T16" fmla="+- 0 11223 596"/>
                              <a:gd name="T17" fmla="*/ T16 w 10709"/>
                              <a:gd name="T18" fmla="+- 0 297 297"/>
                              <a:gd name="T19" fmla="*/ 297 h 495"/>
                              <a:gd name="T20" fmla="+- 0 678 596"/>
                              <a:gd name="T21" fmla="*/ T20 w 10709"/>
                              <a:gd name="T22" fmla="+- 0 297 297"/>
                              <a:gd name="T23" fmla="*/ 297 h 495"/>
                              <a:gd name="T24" fmla="+- 0 646 596"/>
                              <a:gd name="T25" fmla="*/ T24 w 10709"/>
                              <a:gd name="T26" fmla="+- 0 303 297"/>
                              <a:gd name="T27" fmla="*/ 303 h 495"/>
                              <a:gd name="T28" fmla="+- 0 620 596"/>
                              <a:gd name="T29" fmla="*/ T28 w 10709"/>
                              <a:gd name="T30" fmla="+- 0 321 297"/>
                              <a:gd name="T31" fmla="*/ 321 h 495"/>
                              <a:gd name="T32" fmla="+- 0 602 596"/>
                              <a:gd name="T33" fmla="*/ T32 w 10709"/>
                              <a:gd name="T34" fmla="+- 0 347 297"/>
                              <a:gd name="T35" fmla="*/ 347 h 495"/>
                              <a:gd name="T36" fmla="+- 0 596 596"/>
                              <a:gd name="T37" fmla="*/ T36 w 10709"/>
                              <a:gd name="T38" fmla="+- 0 379 297"/>
                              <a:gd name="T39" fmla="*/ 379 h 495"/>
                              <a:gd name="T40" fmla="+- 0 596 596"/>
                              <a:gd name="T41" fmla="*/ T40 w 10709"/>
                              <a:gd name="T42" fmla="+- 0 709 297"/>
                              <a:gd name="T43" fmla="*/ 709 h 495"/>
                              <a:gd name="T44" fmla="+- 0 602 596"/>
                              <a:gd name="T45" fmla="*/ T44 w 10709"/>
                              <a:gd name="T46" fmla="+- 0 741 297"/>
                              <a:gd name="T47" fmla="*/ 741 h 495"/>
                              <a:gd name="T48" fmla="+- 0 620 596"/>
                              <a:gd name="T49" fmla="*/ T48 w 10709"/>
                              <a:gd name="T50" fmla="+- 0 767 297"/>
                              <a:gd name="T51" fmla="*/ 767 h 495"/>
                              <a:gd name="T52" fmla="+- 0 646 596"/>
                              <a:gd name="T53" fmla="*/ T52 w 10709"/>
                              <a:gd name="T54" fmla="+- 0 785 297"/>
                              <a:gd name="T55" fmla="*/ 785 h 495"/>
                              <a:gd name="T56" fmla="+- 0 678 596"/>
                              <a:gd name="T57" fmla="*/ T56 w 10709"/>
                              <a:gd name="T58" fmla="+- 0 792 297"/>
                              <a:gd name="T59" fmla="*/ 792 h 495"/>
                              <a:gd name="T60" fmla="+- 0 11223 596"/>
                              <a:gd name="T61" fmla="*/ T60 w 10709"/>
                              <a:gd name="T62" fmla="+- 0 792 297"/>
                              <a:gd name="T63" fmla="*/ 792 h 495"/>
                              <a:gd name="T64" fmla="+- 0 11255 596"/>
                              <a:gd name="T65" fmla="*/ T64 w 10709"/>
                              <a:gd name="T66" fmla="+- 0 785 297"/>
                              <a:gd name="T67" fmla="*/ 785 h 495"/>
                              <a:gd name="T68" fmla="+- 0 11281 596"/>
                              <a:gd name="T69" fmla="*/ T68 w 10709"/>
                              <a:gd name="T70" fmla="+- 0 767 297"/>
                              <a:gd name="T71" fmla="*/ 767 h 495"/>
                              <a:gd name="T72" fmla="+- 0 11299 596"/>
                              <a:gd name="T73" fmla="*/ T72 w 10709"/>
                              <a:gd name="T74" fmla="+- 0 741 297"/>
                              <a:gd name="T75" fmla="*/ 741 h 495"/>
                              <a:gd name="T76" fmla="+- 0 11305 596"/>
                              <a:gd name="T77" fmla="*/ T76 w 10709"/>
                              <a:gd name="T78" fmla="+- 0 709 297"/>
                              <a:gd name="T79" fmla="*/ 709 h 495"/>
                              <a:gd name="T80" fmla="+- 0 11305 596"/>
                              <a:gd name="T81" fmla="*/ T80 w 10709"/>
                              <a:gd name="T82" fmla="+- 0 379 297"/>
                              <a:gd name="T83" fmla="*/ 37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09" h="495">
                                <a:moveTo>
                                  <a:pt x="10709" y="82"/>
                                </a:moveTo>
                                <a:lnTo>
                                  <a:pt x="10703" y="50"/>
                                </a:lnTo>
                                <a:lnTo>
                                  <a:pt x="10685" y="24"/>
                                </a:lnTo>
                                <a:lnTo>
                                  <a:pt x="10659" y="6"/>
                                </a:lnTo>
                                <a:lnTo>
                                  <a:pt x="10627" y="0"/>
                                </a:ln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0"/>
                                </a:lnTo>
                                <a:lnTo>
                                  <a:pt x="50" y="488"/>
                                </a:lnTo>
                                <a:lnTo>
                                  <a:pt x="82" y="495"/>
                                </a:lnTo>
                                <a:lnTo>
                                  <a:pt x="10627" y="495"/>
                                </a:lnTo>
                                <a:lnTo>
                                  <a:pt x="10659" y="488"/>
                                </a:lnTo>
                                <a:lnTo>
                                  <a:pt x="10685" y="470"/>
                                </a:lnTo>
                                <a:lnTo>
                                  <a:pt x="10703" y="444"/>
                                </a:lnTo>
                                <a:lnTo>
                                  <a:pt x="10709" y="412"/>
                                </a:lnTo>
                                <a:lnTo>
                                  <a:pt x="10709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/>
                        </wps:cNvSpPr>
                        <wps:spPr bwMode="auto">
                          <a:xfrm>
                            <a:off x="596" y="296"/>
                            <a:ext cx="1070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 w:rsidP="00AD671F">
                              <w:pPr>
                                <w:spacing w:before="110"/>
                                <w:ind w:left="4234" w:right="423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Общая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9.75pt;margin-top:14.8pt;width:535.45pt;height:24.75pt;z-index:-251661312;mso-position-horizontal-relative:page" coordorigin="596,297" coordsize="10709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">
                <v:shape id="Freeform 4" o:spid="_x0000_s1027" style="position:absolute;left:596;top:296;width:10709;height:495;visibility:visible;mso-wrap-style:square;v-text-anchor:top" coordsize="10709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" path="m10709,82r-6,-32l10685,24,10659,6,10627,,82,,50,6,24,24,6,50,,82,,412r6,32l24,470r26,18l82,495r10545,l10659,488r26,-18l10703,444r6,-32l10709,82xe" fillcolor="#dbe5f1 [660]" stroked="f">
                  <v:path arrowok="t" o:connecttype="custom" o:connectlocs="10709,379;10703,347;10685,321;10659,303;10627,297;82,297;50,303;24,321;6,347;0,379;0,709;6,741;24,767;50,785;82,792;10627,792;10659,785;10685,767;10703,741;10709,709;10709,37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96;top:296;width:10709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 w:rsidP="00AD671F">
                        <w:pPr>
                          <w:spacing w:before="110"/>
                          <w:ind w:left="4234" w:right="42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0C9B" w:rsidRPr="00EA0C9B" w:rsidRDefault="00EA0C9B" w:rsidP="00126CB0">
      <w:pPr>
        <w:tabs>
          <w:tab w:val="left" w:pos="709"/>
          <w:tab w:val="left" w:pos="5082"/>
        </w:tabs>
        <w:ind w:left="284" w:right="-18" w:firstLine="283"/>
        <w:jc w:val="both"/>
        <w:rPr>
          <w:rFonts w:ascii="Arial" w:hAnsi="Arial" w:cs="Arial"/>
          <w:color w:val="000000"/>
          <w:sz w:val="26"/>
          <w:szCs w:val="26"/>
        </w:rPr>
      </w:pPr>
      <w:r w:rsidRPr="00EA0C9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810C6" w:rsidRPr="002810C6">
        <w:rPr>
          <w:rFonts w:ascii="Arial" w:hAnsi="Arial" w:cs="Arial"/>
          <w:color w:val="000000" w:themeColor="text1"/>
          <w:sz w:val="26"/>
          <w:szCs w:val="26"/>
        </w:rPr>
        <w:t xml:space="preserve">Чемпионат Иркутской области </w:t>
      </w:r>
      <w:r w:rsidRPr="00EA0C9B">
        <w:rPr>
          <w:rFonts w:ascii="Arial" w:hAnsi="Arial" w:cs="Arial"/>
          <w:color w:val="000000" w:themeColor="text1"/>
          <w:sz w:val="26"/>
          <w:szCs w:val="26"/>
        </w:rPr>
        <w:t xml:space="preserve">(физкультурное мероприятие) в дисциплине «северная ходьба» (далее - соревнования) проводятся в соответствии с: </w:t>
      </w:r>
    </w:p>
    <w:p w:rsidR="00EA0C9B" w:rsidRPr="00EA0C9B" w:rsidRDefault="00EA0C9B" w:rsidP="00126CB0">
      <w:pPr>
        <w:tabs>
          <w:tab w:val="left" w:pos="5082"/>
        </w:tabs>
        <w:ind w:left="284" w:right="-18" w:firstLine="283"/>
        <w:jc w:val="both"/>
        <w:rPr>
          <w:rFonts w:ascii="Arial" w:hAnsi="Arial" w:cs="Arial"/>
          <w:color w:val="000000"/>
          <w:sz w:val="26"/>
          <w:szCs w:val="26"/>
        </w:rPr>
      </w:pPr>
      <w:r w:rsidRPr="00EA0C9B">
        <w:rPr>
          <w:rFonts w:ascii="Arial" w:hAnsi="Arial" w:cs="Arial"/>
          <w:color w:val="000000" w:themeColor="text1"/>
          <w:sz w:val="26"/>
          <w:szCs w:val="26"/>
        </w:rPr>
        <w:t>-Положением о проведении Всероссийского проекта "Северная ходьба - новый образ жизни", утвержденным Добровольный физкультурный союз граждан и организаций в сфере популяризации физической культуры и развития массового спорта от «01» июня 2022 года;</w:t>
      </w:r>
    </w:p>
    <w:p w:rsidR="00EA0C9B" w:rsidRPr="00EA0C9B" w:rsidRDefault="00EA0C9B" w:rsidP="00126CB0">
      <w:pPr>
        <w:tabs>
          <w:tab w:val="left" w:pos="5082"/>
        </w:tabs>
        <w:ind w:left="284" w:right="-18" w:firstLine="283"/>
        <w:jc w:val="both"/>
        <w:rPr>
          <w:rFonts w:ascii="Arial" w:hAnsi="Arial" w:cs="Arial"/>
          <w:sz w:val="26"/>
          <w:szCs w:val="26"/>
        </w:rPr>
      </w:pPr>
      <w:r w:rsidRPr="00EA0C9B">
        <w:rPr>
          <w:rFonts w:ascii="Arial" w:hAnsi="Arial" w:cs="Arial"/>
          <w:color w:val="000000" w:themeColor="text1"/>
          <w:sz w:val="26"/>
          <w:szCs w:val="26"/>
        </w:rPr>
        <w:t>-действующими правилам</w:t>
      </w:r>
      <w:r w:rsidRPr="00EA0C9B">
        <w:rPr>
          <w:rFonts w:ascii="Arial" w:hAnsi="Arial" w:cs="Arial"/>
          <w:sz w:val="26"/>
          <w:szCs w:val="26"/>
        </w:rPr>
        <w:t>и вида спорта «спортивный туризм» в дисциплине «северная ходьба», утвержденными приказом Министерства спорта Российской Федерации от 22.04.2021 г. №255;</w:t>
      </w:r>
    </w:p>
    <w:p w:rsidR="00EA0C9B" w:rsidRPr="00EA0C9B" w:rsidRDefault="00EA0C9B" w:rsidP="00126CB0">
      <w:pPr>
        <w:tabs>
          <w:tab w:val="left" w:pos="5082"/>
        </w:tabs>
        <w:ind w:left="284" w:right="-18" w:firstLine="283"/>
        <w:jc w:val="both"/>
        <w:rPr>
          <w:rFonts w:ascii="Arial" w:hAnsi="Arial" w:cs="Arial"/>
          <w:sz w:val="26"/>
          <w:szCs w:val="26"/>
        </w:rPr>
      </w:pPr>
      <w:r w:rsidRPr="00EA0C9B">
        <w:rPr>
          <w:rFonts w:ascii="Arial" w:hAnsi="Arial" w:cs="Arial"/>
          <w:sz w:val="26"/>
          <w:szCs w:val="26"/>
        </w:rPr>
        <w:t>- настоящим Информационным бюллетенем;</w:t>
      </w:r>
    </w:p>
    <w:p w:rsidR="00EA0C9B" w:rsidRPr="00EA0C9B" w:rsidRDefault="00EA0C9B" w:rsidP="00126CB0">
      <w:pPr>
        <w:tabs>
          <w:tab w:val="left" w:pos="5082"/>
        </w:tabs>
        <w:ind w:left="284" w:right="-18" w:firstLine="283"/>
        <w:jc w:val="both"/>
        <w:rPr>
          <w:rFonts w:ascii="Arial" w:hAnsi="Arial" w:cs="Arial"/>
          <w:sz w:val="26"/>
          <w:szCs w:val="26"/>
        </w:rPr>
      </w:pPr>
      <w:r w:rsidRPr="00EA0C9B">
        <w:rPr>
          <w:rFonts w:ascii="Arial" w:hAnsi="Arial" w:cs="Arial"/>
          <w:sz w:val="26"/>
          <w:szCs w:val="26"/>
        </w:rPr>
        <w:t>- условиями соревнований, утвержденными СК.</w:t>
      </w:r>
    </w:p>
    <w:p w:rsidR="00BA58BB" w:rsidRPr="00921D79" w:rsidRDefault="00D26996" w:rsidP="00CF745D">
      <w:pPr>
        <w:pStyle w:val="a4"/>
        <w:spacing w:before="6"/>
        <w:ind w:left="426" w:firstLine="42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191135</wp:posOffset>
                </wp:positionV>
                <wp:extent cx="6814820" cy="314325"/>
                <wp:effectExtent l="0" t="0" r="0" b="0"/>
                <wp:wrapTopAndBottom/>
                <wp:docPr id="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314325"/>
                          <a:chOff x="579" y="298"/>
                          <a:chExt cx="10732" cy="495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579" y="298"/>
                            <a:ext cx="10732" cy="495"/>
                          </a:xfrm>
                          <a:custGeom>
                            <a:avLst/>
                            <a:gdLst>
                              <a:gd name="T0" fmla="+- 0 11229 579"/>
                              <a:gd name="T1" fmla="*/ T0 w 10732"/>
                              <a:gd name="T2" fmla="+- 0 298 298"/>
                              <a:gd name="T3" fmla="*/ 298 h 495"/>
                              <a:gd name="T4" fmla="+- 0 662 579"/>
                              <a:gd name="T5" fmla="*/ T4 w 10732"/>
                              <a:gd name="T6" fmla="+- 0 298 298"/>
                              <a:gd name="T7" fmla="*/ 298 h 495"/>
                              <a:gd name="T8" fmla="+- 0 629 579"/>
                              <a:gd name="T9" fmla="*/ T8 w 10732"/>
                              <a:gd name="T10" fmla="+- 0 304 298"/>
                              <a:gd name="T11" fmla="*/ 304 h 495"/>
                              <a:gd name="T12" fmla="+- 0 603 579"/>
                              <a:gd name="T13" fmla="*/ T12 w 10732"/>
                              <a:gd name="T14" fmla="+- 0 322 298"/>
                              <a:gd name="T15" fmla="*/ 322 h 495"/>
                              <a:gd name="T16" fmla="+- 0 585 579"/>
                              <a:gd name="T17" fmla="*/ T16 w 10732"/>
                              <a:gd name="T18" fmla="+- 0 348 298"/>
                              <a:gd name="T19" fmla="*/ 348 h 495"/>
                              <a:gd name="T20" fmla="+- 0 579 579"/>
                              <a:gd name="T21" fmla="*/ T20 w 10732"/>
                              <a:gd name="T22" fmla="+- 0 381 298"/>
                              <a:gd name="T23" fmla="*/ 381 h 495"/>
                              <a:gd name="T24" fmla="+- 0 579 579"/>
                              <a:gd name="T25" fmla="*/ T24 w 10732"/>
                              <a:gd name="T26" fmla="+- 0 711 298"/>
                              <a:gd name="T27" fmla="*/ 711 h 495"/>
                              <a:gd name="T28" fmla="+- 0 585 579"/>
                              <a:gd name="T29" fmla="*/ T28 w 10732"/>
                              <a:gd name="T30" fmla="+- 0 743 298"/>
                              <a:gd name="T31" fmla="*/ 743 h 495"/>
                              <a:gd name="T32" fmla="+- 0 603 579"/>
                              <a:gd name="T33" fmla="*/ T32 w 10732"/>
                              <a:gd name="T34" fmla="+- 0 769 298"/>
                              <a:gd name="T35" fmla="*/ 769 h 495"/>
                              <a:gd name="T36" fmla="+- 0 629 579"/>
                              <a:gd name="T37" fmla="*/ T36 w 10732"/>
                              <a:gd name="T38" fmla="+- 0 787 298"/>
                              <a:gd name="T39" fmla="*/ 787 h 495"/>
                              <a:gd name="T40" fmla="+- 0 662 579"/>
                              <a:gd name="T41" fmla="*/ T40 w 10732"/>
                              <a:gd name="T42" fmla="+- 0 793 298"/>
                              <a:gd name="T43" fmla="*/ 793 h 495"/>
                              <a:gd name="T44" fmla="+- 0 11229 579"/>
                              <a:gd name="T45" fmla="*/ T44 w 10732"/>
                              <a:gd name="T46" fmla="+- 0 793 298"/>
                              <a:gd name="T47" fmla="*/ 793 h 495"/>
                              <a:gd name="T48" fmla="+- 0 11261 579"/>
                              <a:gd name="T49" fmla="*/ T48 w 10732"/>
                              <a:gd name="T50" fmla="+- 0 787 298"/>
                              <a:gd name="T51" fmla="*/ 787 h 495"/>
                              <a:gd name="T52" fmla="+- 0 11287 579"/>
                              <a:gd name="T53" fmla="*/ T52 w 10732"/>
                              <a:gd name="T54" fmla="+- 0 769 298"/>
                              <a:gd name="T55" fmla="*/ 769 h 495"/>
                              <a:gd name="T56" fmla="+- 0 11305 579"/>
                              <a:gd name="T57" fmla="*/ T56 w 10732"/>
                              <a:gd name="T58" fmla="+- 0 743 298"/>
                              <a:gd name="T59" fmla="*/ 743 h 495"/>
                              <a:gd name="T60" fmla="+- 0 11311 579"/>
                              <a:gd name="T61" fmla="*/ T60 w 10732"/>
                              <a:gd name="T62" fmla="+- 0 711 298"/>
                              <a:gd name="T63" fmla="*/ 711 h 495"/>
                              <a:gd name="T64" fmla="+- 0 11311 579"/>
                              <a:gd name="T65" fmla="*/ T64 w 10732"/>
                              <a:gd name="T66" fmla="+- 0 381 298"/>
                              <a:gd name="T67" fmla="*/ 381 h 495"/>
                              <a:gd name="T68" fmla="+- 0 11305 579"/>
                              <a:gd name="T69" fmla="*/ T68 w 10732"/>
                              <a:gd name="T70" fmla="+- 0 348 298"/>
                              <a:gd name="T71" fmla="*/ 348 h 495"/>
                              <a:gd name="T72" fmla="+- 0 11287 579"/>
                              <a:gd name="T73" fmla="*/ T72 w 10732"/>
                              <a:gd name="T74" fmla="+- 0 322 298"/>
                              <a:gd name="T75" fmla="*/ 322 h 495"/>
                              <a:gd name="T76" fmla="+- 0 11261 579"/>
                              <a:gd name="T77" fmla="*/ T76 w 10732"/>
                              <a:gd name="T78" fmla="+- 0 304 298"/>
                              <a:gd name="T79" fmla="*/ 304 h 495"/>
                              <a:gd name="T80" fmla="+- 0 11229 579"/>
                              <a:gd name="T81" fmla="*/ T80 w 10732"/>
                              <a:gd name="T82" fmla="+- 0 298 298"/>
                              <a:gd name="T83" fmla="*/ 29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32" h="495">
                                <a:moveTo>
                                  <a:pt x="10650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50" y="495"/>
                                </a:lnTo>
                                <a:lnTo>
                                  <a:pt x="10682" y="489"/>
                                </a:lnTo>
                                <a:lnTo>
                                  <a:pt x="10708" y="471"/>
                                </a:lnTo>
                                <a:lnTo>
                                  <a:pt x="10726" y="445"/>
                                </a:lnTo>
                                <a:lnTo>
                                  <a:pt x="10732" y="413"/>
                                </a:lnTo>
                                <a:lnTo>
                                  <a:pt x="10732" y="83"/>
                                </a:lnTo>
                                <a:lnTo>
                                  <a:pt x="10726" y="50"/>
                                </a:lnTo>
                                <a:lnTo>
                                  <a:pt x="10708" y="24"/>
                                </a:lnTo>
                                <a:lnTo>
                                  <a:pt x="10682" y="6"/>
                                </a:lnTo>
                                <a:lnTo>
                                  <a:pt x="1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/>
                        </wps:cNvSpPr>
                        <wps:spPr bwMode="auto">
                          <a:xfrm>
                            <a:off x="579" y="298"/>
                            <a:ext cx="10732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2"/>
                                <w:ind w:left="4548" w:right="454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Организаторы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28.95pt;margin-top:15.05pt;width:536.6pt;height:24.75pt;z-index:-251660288;mso-position-horizontal-relative:page" coordorigin="579,298" coordsize="10732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">
                <v:shape id="Freeform 7" o:spid="_x0000_s1030" style="position:absolute;left:579;top:298;width:10732;height:495;visibility:visible;mso-wrap-style:square;v-text-anchor:top" coordsize="10732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" path="m10650,l83,,50,6,24,24,6,50,,83,,413r6,32l24,471r26,18l83,495r10567,l10682,489r26,-18l10726,445r6,-32l10732,83r-6,-33l10708,24,10682,6,10650,xe" fillcolor="#62fab7" stroked="f">
                  <v:path arrowok="t" o:connecttype="custom" o:connectlocs="10650,298;83,298;50,304;24,322;6,348;0,381;0,711;6,743;24,769;50,787;83,793;10650,793;10682,787;10708,769;10726,743;10732,711;10732,381;10726,348;10708,322;10682,304;10650,298" o:connectangles="0,0,0,0,0,0,0,0,0,0,0,0,0,0,0,0,0,0,0,0,0"/>
                </v:shape>
                <v:shape id="Text Box 8" o:spid="_x0000_s1031" type="#_x0000_t202" style="position:absolute;left:579;top:298;width:10732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2"/>
                          <w:ind w:left="4548" w:right="45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Организаторы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3249" w:rsidRPr="00FE3249" w:rsidRDefault="00CF745D" w:rsidP="00CF745D">
      <w:pPr>
        <w:pStyle w:val="a7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- </w:t>
      </w:r>
      <w:r w:rsidR="00FE3249" w:rsidRPr="00FE3249">
        <w:rPr>
          <w:rFonts w:ascii="Arial" w:hAnsi="Arial" w:cs="Arial"/>
          <w:sz w:val="26"/>
          <w:szCs w:val="26"/>
          <w:shd w:val="clear" w:color="auto" w:fill="FFFFFF"/>
        </w:rPr>
        <w:t>Министерство спорта Российской Федерации;</w:t>
      </w:r>
    </w:p>
    <w:p w:rsidR="00FE3249" w:rsidRPr="00FE3249" w:rsidRDefault="00CF745D" w:rsidP="00CF745D">
      <w:pPr>
        <w:pStyle w:val="a7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- </w:t>
      </w:r>
      <w:r w:rsidR="00FE3249" w:rsidRPr="00FE3249">
        <w:rPr>
          <w:rFonts w:ascii="Arial" w:hAnsi="Arial" w:cs="Arial"/>
          <w:sz w:val="26"/>
          <w:szCs w:val="26"/>
          <w:shd w:val="clear" w:color="auto" w:fill="FFFFFF"/>
        </w:rPr>
        <w:t>Добровольный физкультурный союз граждан и организаций в сфере популяризации физической культуры и развития массового спорта;</w:t>
      </w:r>
    </w:p>
    <w:p w:rsidR="00FE3249" w:rsidRDefault="00FE3249" w:rsidP="00CF745D">
      <w:pPr>
        <w:pStyle w:val="a7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E3249">
        <w:rPr>
          <w:rFonts w:ascii="Arial" w:hAnsi="Arial" w:cs="Arial"/>
          <w:sz w:val="26"/>
          <w:szCs w:val="26"/>
          <w:shd w:val="clear" w:color="auto" w:fill="FFFFFF"/>
        </w:rPr>
        <w:t>- Федерация спортивного туризма России;</w:t>
      </w:r>
    </w:p>
    <w:p w:rsidR="002810C6" w:rsidRPr="00FE3249" w:rsidRDefault="002810C6" w:rsidP="00CF745D">
      <w:pPr>
        <w:pStyle w:val="a7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- Ассоциация «Байкальская федерация скандинавской ходьбы»</w:t>
      </w:r>
    </w:p>
    <w:p w:rsidR="00FE3249" w:rsidRPr="00FE3249" w:rsidRDefault="002810C6" w:rsidP="00CF745D">
      <w:pPr>
        <w:pStyle w:val="a7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- Администрация г. Свирска</w:t>
      </w:r>
      <w:r w:rsidR="00FE3249" w:rsidRPr="00FE3249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E3249" w:rsidRDefault="00D26996" w:rsidP="00126CB0">
      <w:pPr>
        <w:pStyle w:val="a4"/>
        <w:spacing w:before="10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184150</wp:posOffset>
                </wp:positionV>
                <wp:extent cx="6809105" cy="327025"/>
                <wp:effectExtent l="0" t="0" r="0" b="0"/>
                <wp:wrapTopAndBottom/>
                <wp:docPr id="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327025"/>
                          <a:chOff x="579" y="291"/>
                          <a:chExt cx="10723" cy="515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579" y="290"/>
                            <a:ext cx="10723" cy="515"/>
                          </a:xfrm>
                          <a:custGeom>
                            <a:avLst/>
                            <a:gdLst>
                              <a:gd name="T0" fmla="+- 0 11216 579"/>
                              <a:gd name="T1" fmla="*/ T0 w 10723"/>
                              <a:gd name="T2" fmla="+- 0 291 291"/>
                              <a:gd name="T3" fmla="*/ 291 h 515"/>
                              <a:gd name="T4" fmla="+- 0 665 579"/>
                              <a:gd name="T5" fmla="*/ T4 w 10723"/>
                              <a:gd name="T6" fmla="+- 0 291 291"/>
                              <a:gd name="T7" fmla="*/ 291 h 515"/>
                              <a:gd name="T8" fmla="+- 0 631 579"/>
                              <a:gd name="T9" fmla="*/ T8 w 10723"/>
                              <a:gd name="T10" fmla="+- 0 298 291"/>
                              <a:gd name="T11" fmla="*/ 298 h 515"/>
                              <a:gd name="T12" fmla="+- 0 604 579"/>
                              <a:gd name="T13" fmla="*/ T12 w 10723"/>
                              <a:gd name="T14" fmla="+- 0 316 291"/>
                              <a:gd name="T15" fmla="*/ 316 h 515"/>
                              <a:gd name="T16" fmla="+- 0 586 579"/>
                              <a:gd name="T17" fmla="*/ T16 w 10723"/>
                              <a:gd name="T18" fmla="+- 0 344 291"/>
                              <a:gd name="T19" fmla="*/ 344 h 515"/>
                              <a:gd name="T20" fmla="+- 0 579 579"/>
                              <a:gd name="T21" fmla="*/ T20 w 10723"/>
                              <a:gd name="T22" fmla="+- 0 377 291"/>
                              <a:gd name="T23" fmla="*/ 377 h 515"/>
                              <a:gd name="T24" fmla="+- 0 579 579"/>
                              <a:gd name="T25" fmla="*/ T24 w 10723"/>
                              <a:gd name="T26" fmla="+- 0 721 291"/>
                              <a:gd name="T27" fmla="*/ 721 h 515"/>
                              <a:gd name="T28" fmla="+- 0 586 579"/>
                              <a:gd name="T29" fmla="*/ T28 w 10723"/>
                              <a:gd name="T30" fmla="+- 0 754 291"/>
                              <a:gd name="T31" fmla="*/ 754 h 515"/>
                              <a:gd name="T32" fmla="+- 0 604 579"/>
                              <a:gd name="T33" fmla="*/ T32 w 10723"/>
                              <a:gd name="T34" fmla="+- 0 781 291"/>
                              <a:gd name="T35" fmla="*/ 781 h 515"/>
                              <a:gd name="T36" fmla="+- 0 631 579"/>
                              <a:gd name="T37" fmla="*/ T36 w 10723"/>
                              <a:gd name="T38" fmla="+- 0 800 291"/>
                              <a:gd name="T39" fmla="*/ 800 h 515"/>
                              <a:gd name="T40" fmla="+- 0 665 579"/>
                              <a:gd name="T41" fmla="*/ T40 w 10723"/>
                              <a:gd name="T42" fmla="+- 0 806 291"/>
                              <a:gd name="T43" fmla="*/ 806 h 515"/>
                              <a:gd name="T44" fmla="+- 0 11216 579"/>
                              <a:gd name="T45" fmla="*/ T44 w 10723"/>
                              <a:gd name="T46" fmla="+- 0 806 291"/>
                              <a:gd name="T47" fmla="*/ 806 h 515"/>
                              <a:gd name="T48" fmla="+- 0 11250 579"/>
                              <a:gd name="T49" fmla="*/ T48 w 10723"/>
                              <a:gd name="T50" fmla="+- 0 800 291"/>
                              <a:gd name="T51" fmla="*/ 800 h 515"/>
                              <a:gd name="T52" fmla="+- 0 11277 579"/>
                              <a:gd name="T53" fmla="*/ T52 w 10723"/>
                              <a:gd name="T54" fmla="+- 0 781 291"/>
                              <a:gd name="T55" fmla="*/ 781 h 515"/>
                              <a:gd name="T56" fmla="+- 0 11295 579"/>
                              <a:gd name="T57" fmla="*/ T56 w 10723"/>
                              <a:gd name="T58" fmla="+- 0 754 291"/>
                              <a:gd name="T59" fmla="*/ 754 h 515"/>
                              <a:gd name="T60" fmla="+- 0 11302 579"/>
                              <a:gd name="T61" fmla="*/ T60 w 10723"/>
                              <a:gd name="T62" fmla="+- 0 721 291"/>
                              <a:gd name="T63" fmla="*/ 721 h 515"/>
                              <a:gd name="T64" fmla="+- 0 11302 579"/>
                              <a:gd name="T65" fmla="*/ T64 w 10723"/>
                              <a:gd name="T66" fmla="+- 0 377 291"/>
                              <a:gd name="T67" fmla="*/ 377 h 515"/>
                              <a:gd name="T68" fmla="+- 0 11295 579"/>
                              <a:gd name="T69" fmla="*/ T68 w 10723"/>
                              <a:gd name="T70" fmla="+- 0 344 291"/>
                              <a:gd name="T71" fmla="*/ 344 h 515"/>
                              <a:gd name="T72" fmla="+- 0 11277 579"/>
                              <a:gd name="T73" fmla="*/ T72 w 10723"/>
                              <a:gd name="T74" fmla="+- 0 316 291"/>
                              <a:gd name="T75" fmla="*/ 316 h 515"/>
                              <a:gd name="T76" fmla="+- 0 11250 579"/>
                              <a:gd name="T77" fmla="*/ T76 w 10723"/>
                              <a:gd name="T78" fmla="+- 0 298 291"/>
                              <a:gd name="T79" fmla="*/ 298 h 515"/>
                              <a:gd name="T80" fmla="+- 0 11216 579"/>
                              <a:gd name="T81" fmla="*/ T80 w 10723"/>
                              <a:gd name="T82" fmla="+- 0 291 291"/>
                              <a:gd name="T83" fmla="*/ 29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3" h="515">
                                <a:moveTo>
                                  <a:pt x="10637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430"/>
                                </a:lnTo>
                                <a:lnTo>
                                  <a:pt x="7" y="463"/>
                                </a:lnTo>
                                <a:lnTo>
                                  <a:pt x="25" y="490"/>
                                </a:lnTo>
                                <a:lnTo>
                                  <a:pt x="52" y="509"/>
                                </a:lnTo>
                                <a:lnTo>
                                  <a:pt x="86" y="515"/>
                                </a:lnTo>
                                <a:lnTo>
                                  <a:pt x="10637" y="515"/>
                                </a:lnTo>
                                <a:lnTo>
                                  <a:pt x="10671" y="509"/>
                                </a:lnTo>
                                <a:lnTo>
                                  <a:pt x="10698" y="490"/>
                                </a:lnTo>
                                <a:lnTo>
                                  <a:pt x="10716" y="463"/>
                                </a:lnTo>
                                <a:lnTo>
                                  <a:pt x="10723" y="430"/>
                                </a:lnTo>
                                <a:lnTo>
                                  <a:pt x="10723" y="86"/>
                                </a:lnTo>
                                <a:lnTo>
                                  <a:pt x="10716" y="53"/>
                                </a:lnTo>
                                <a:lnTo>
                                  <a:pt x="10698" y="25"/>
                                </a:lnTo>
                                <a:lnTo>
                                  <a:pt x="10671" y="7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/>
                        </wps:cNvSpPr>
                        <wps:spPr bwMode="auto">
                          <a:xfrm>
                            <a:off x="579" y="290"/>
                            <a:ext cx="10723" cy="5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2"/>
                                <w:ind w:left="3037" w:right="31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Организация,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проводящ</w:t>
                              </w:r>
                              <w:r w:rsidR="00CF745D">
                                <w:rPr>
                                  <w:b/>
                                  <w:sz w:val="24"/>
                                </w:rPr>
                                <w:t>ая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соревнования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28.95pt;margin-top:14.5pt;width:536.15pt;height:25.75pt;z-index:-251659264;mso-position-horizontal-relative:page" coordorigin="579,291" coordsize="10723,5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">
                <v:shape id="Freeform 10" o:spid="_x0000_s1033" style="position:absolute;left:579;top:290;width:10723;height:515;visibility:visible;mso-wrap-style:square;v-text-anchor:top" coordsize="10723,5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" path="m10637,l86,,52,7,25,25,7,53,,86,,430r7,33l25,490r27,19l86,515r10551,l10671,509r27,-19l10716,463r7,-33l10723,86r-7,-33l10698,25,10671,7,10637,xe" fillcolor="#62fab7" stroked="f">
                  <v:path arrowok="t" o:connecttype="custom" o:connectlocs="10637,291;86,291;52,298;25,316;7,344;0,377;0,721;7,754;25,781;52,800;86,806;10637,806;10671,800;10698,781;10716,754;10723,721;10723,377;10716,344;10698,316;10671,298;10637,291" o:connectangles="0,0,0,0,0,0,0,0,0,0,0,0,0,0,0,0,0,0,0,0,0"/>
                </v:shape>
                <v:shape id="Text Box 11" o:spid="_x0000_s1034" type="#_x0000_t202" style="position:absolute;left:579;top:290;width:10723;height:5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2"/>
                          <w:ind w:left="3037" w:right="3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Организация,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проводящ</w:t>
                        </w:r>
                        <w:r w:rsidR="00CF745D">
                          <w:rPr>
                            <w:b/>
                            <w:sz w:val="24"/>
                          </w:rPr>
                          <w:t>ая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E3249" w:rsidRPr="00880F47">
        <w:rPr>
          <w:rFonts w:ascii="Arial" w:hAnsi="Arial" w:cs="Arial"/>
          <w:sz w:val="26"/>
          <w:szCs w:val="26"/>
        </w:rPr>
        <w:t>Добровольный физкультурный союз граждан и организаций в сфере популяризации физической культуры и развития массового спорта.</w:t>
      </w:r>
    </w:p>
    <w:p w:rsidR="002810C6" w:rsidRPr="00EF2E35" w:rsidRDefault="002810C6" w:rsidP="00126CB0">
      <w:pPr>
        <w:pStyle w:val="a4"/>
        <w:spacing w:before="10"/>
        <w:ind w:left="284"/>
        <w:rPr>
          <w:rFonts w:ascii="Arial" w:hAnsi="Arial" w:cs="Arial"/>
          <w:sz w:val="26"/>
          <w:szCs w:val="26"/>
        </w:rPr>
      </w:pPr>
      <w:r w:rsidRPr="002810C6">
        <w:rPr>
          <w:rFonts w:ascii="Arial" w:hAnsi="Arial" w:cs="Arial"/>
          <w:sz w:val="26"/>
          <w:szCs w:val="26"/>
        </w:rPr>
        <w:t>Ассоциация «Байкальская федерация скандинавской ходьбы»</w:t>
      </w:r>
    </w:p>
    <w:p w:rsidR="00EF2E35" w:rsidRPr="00EF2E35" w:rsidRDefault="00EF2E35" w:rsidP="00126CB0">
      <w:pPr>
        <w:pStyle w:val="a4"/>
        <w:spacing w:before="10"/>
        <w:ind w:left="284"/>
        <w:rPr>
          <w:rFonts w:ascii="Arial" w:hAnsi="Arial" w:cs="Arial"/>
          <w:sz w:val="26"/>
          <w:szCs w:val="26"/>
        </w:rPr>
      </w:pPr>
      <w:r w:rsidRPr="00EF2E35">
        <w:rPr>
          <w:rFonts w:ascii="Arial" w:hAnsi="Arial" w:cs="Arial"/>
          <w:sz w:val="26"/>
          <w:szCs w:val="26"/>
        </w:rPr>
        <w:t>Администрация г. Свирска</w:t>
      </w:r>
    </w:p>
    <w:p w:rsidR="00AA435A" w:rsidRPr="002A7479" w:rsidRDefault="00D26996" w:rsidP="00CF745D">
      <w:pPr>
        <w:pStyle w:val="a4"/>
        <w:spacing w:before="11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191770</wp:posOffset>
                </wp:positionV>
                <wp:extent cx="6807200" cy="314325"/>
                <wp:effectExtent l="0" t="0" r="0" b="0"/>
                <wp:wrapTopAndBottom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314325"/>
                          <a:chOff x="579" y="303"/>
                          <a:chExt cx="10720" cy="495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579" y="302"/>
                            <a:ext cx="10720" cy="495"/>
                          </a:xfrm>
                          <a:custGeom>
                            <a:avLst/>
                            <a:gdLst>
                              <a:gd name="T0" fmla="+- 0 11217 579"/>
                              <a:gd name="T1" fmla="*/ T0 w 10720"/>
                              <a:gd name="T2" fmla="+- 0 303 303"/>
                              <a:gd name="T3" fmla="*/ 303 h 495"/>
                              <a:gd name="T4" fmla="+- 0 662 579"/>
                              <a:gd name="T5" fmla="*/ T4 w 10720"/>
                              <a:gd name="T6" fmla="+- 0 303 303"/>
                              <a:gd name="T7" fmla="*/ 303 h 495"/>
                              <a:gd name="T8" fmla="+- 0 629 579"/>
                              <a:gd name="T9" fmla="*/ T8 w 10720"/>
                              <a:gd name="T10" fmla="+- 0 309 303"/>
                              <a:gd name="T11" fmla="*/ 309 h 495"/>
                              <a:gd name="T12" fmla="+- 0 603 579"/>
                              <a:gd name="T13" fmla="*/ T12 w 10720"/>
                              <a:gd name="T14" fmla="+- 0 327 303"/>
                              <a:gd name="T15" fmla="*/ 327 h 495"/>
                              <a:gd name="T16" fmla="+- 0 585 579"/>
                              <a:gd name="T17" fmla="*/ T16 w 10720"/>
                              <a:gd name="T18" fmla="+- 0 353 303"/>
                              <a:gd name="T19" fmla="*/ 353 h 495"/>
                              <a:gd name="T20" fmla="+- 0 579 579"/>
                              <a:gd name="T21" fmla="*/ T20 w 10720"/>
                              <a:gd name="T22" fmla="+- 0 385 303"/>
                              <a:gd name="T23" fmla="*/ 385 h 495"/>
                              <a:gd name="T24" fmla="+- 0 579 579"/>
                              <a:gd name="T25" fmla="*/ T24 w 10720"/>
                              <a:gd name="T26" fmla="+- 0 715 303"/>
                              <a:gd name="T27" fmla="*/ 715 h 495"/>
                              <a:gd name="T28" fmla="+- 0 585 579"/>
                              <a:gd name="T29" fmla="*/ T28 w 10720"/>
                              <a:gd name="T30" fmla="+- 0 748 303"/>
                              <a:gd name="T31" fmla="*/ 748 h 495"/>
                              <a:gd name="T32" fmla="+- 0 603 579"/>
                              <a:gd name="T33" fmla="*/ T32 w 10720"/>
                              <a:gd name="T34" fmla="+- 0 774 303"/>
                              <a:gd name="T35" fmla="*/ 774 h 495"/>
                              <a:gd name="T36" fmla="+- 0 629 579"/>
                              <a:gd name="T37" fmla="*/ T36 w 10720"/>
                              <a:gd name="T38" fmla="+- 0 791 303"/>
                              <a:gd name="T39" fmla="*/ 791 h 495"/>
                              <a:gd name="T40" fmla="+- 0 662 579"/>
                              <a:gd name="T41" fmla="*/ T40 w 10720"/>
                              <a:gd name="T42" fmla="+- 0 798 303"/>
                              <a:gd name="T43" fmla="*/ 798 h 495"/>
                              <a:gd name="T44" fmla="+- 0 11217 579"/>
                              <a:gd name="T45" fmla="*/ T44 w 10720"/>
                              <a:gd name="T46" fmla="+- 0 798 303"/>
                              <a:gd name="T47" fmla="*/ 798 h 495"/>
                              <a:gd name="T48" fmla="+- 0 11249 579"/>
                              <a:gd name="T49" fmla="*/ T48 w 10720"/>
                              <a:gd name="T50" fmla="+- 0 791 303"/>
                              <a:gd name="T51" fmla="*/ 791 h 495"/>
                              <a:gd name="T52" fmla="+- 0 11275 579"/>
                              <a:gd name="T53" fmla="*/ T52 w 10720"/>
                              <a:gd name="T54" fmla="+- 0 774 303"/>
                              <a:gd name="T55" fmla="*/ 774 h 495"/>
                              <a:gd name="T56" fmla="+- 0 11293 579"/>
                              <a:gd name="T57" fmla="*/ T56 w 10720"/>
                              <a:gd name="T58" fmla="+- 0 748 303"/>
                              <a:gd name="T59" fmla="*/ 748 h 495"/>
                              <a:gd name="T60" fmla="+- 0 11299 579"/>
                              <a:gd name="T61" fmla="*/ T60 w 10720"/>
                              <a:gd name="T62" fmla="+- 0 715 303"/>
                              <a:gd name="T63" fmla="*/ 715 h 495"/>
                              <a:gd name="T64" fmla="+- 0 11299 579"/>
                              <a:gd name="T65" fmla="*/ T64 w 10720"/>
                              <a:gd name="T66" fmla="+- 0 385 303"/>
                              <a:gd name="T67" fmla="*/ 385 h 495"/>
                              <a:gd name="T68" fmla="+- 0 11293 579"/>
                              <a:gd name="T69" fmla="*/ T68 w 10720"/>
                              <a:gd name="T70" fmla="+- 0 353 303"/>
                              <a:gd name="T71" fmla="*/ 353 h 495"/>
                              <a:gd name="T72" fmla="+- 0 11275 579"/>
                              <a:gd name="T73" fmla="*/ T72 w 10720"/>
                              <a:gd name="T74" fmla="+- 0 327 303"/>
                              <a:gd name="T75" fmla="*/ 327 h 495"/>
                              <a:gd name="T76" fmla="+- 0 11249 579"/>
                              <a:gd name="T77" fmla="*/ T76 w 10720"/>
                              <a:gd name="T78" fmla="+- 0 309 303"/>
                              <a:gd name="T79" fmla="*/ 309 h 495"/>
                              <a:gd name="T80" fmla="+- 0 11217 579"/>
                              <a:gd name="T81" fmla="*/ T80 w 10720"/>
                              <a:gd name="T82" fmla="+- 0 303 303"/>
                              <a:gd name="T83" fmla="*/ 303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0" h="495">
                                <a:moveTo>
                                  <a:pt x="10638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0638" y="495"/>
                                </a:lnTo>
                                <a:lnTo>
                                  <a:pt x="10670" y="488"/>
                                </a:lnTo>
                                <a:lnTo>
                                  <a:pt x="10696" y="471"/>
                                </a:lnTo>
                                <a:lnTo>
                                  <a:pt x="10714" y="445"/>
                                </a:lnTo>
                                <a:lnTo>
                                  <a:pt x="10720" y="412"/>
                                </a:lnTo>
                                <a:lnTo>
                                  <a:pt x="10720" y="82"/>
                                </a:lnTo>
                                <a:lnTo>
                                  <a:pt x="10714" y="50"/>
                                </a:lnTo>
                                <a:lnTo>
                                  <a:pt x="10696" y="24"/>
                                </a:lnTo>
                                <a:lnTo>
                                  <a:pt x="10670" y="6"/>
                                </a:lnTo>
                                <a:lnTo>
                                  <a:pt x="1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/>
                        </wps:cNvSpPr>
                        <wps:spPr bwMode="auto">
                          <a:xfrm>
                            <a:off x="579" y="302"/>
                            <a:ext cx="10720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0"/>
                                <w:ind w:left="3902" w:right="390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место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left:0;text-align:left;margin-left:28.95pt;margin-top:15.1pt;width:536pt;height:24.75pt;z-index:-251658240;mso-position-horizontal-relative:page" coordorigin="579,303" coordsize="10720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">
                <v:shape id="Freeform 13" o:spid="_x0000_s1036" style="position:absolute;left:579;top:302;width:10720;height:495;visibility:visible;mso-wrap-style:square;v-text-anchor:top" coordsize="10720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" path="m10638,l83,,50,6,24,24,6,50,,82,,412r6,33l24,471r26,17l83,495r10555,l10670,488r26,-17l10714,445r6,-33l10720,82r-6,-32l10696,24,10670,6,10638,xe" fillcolor="#62fab7" stroked="f">
                  <v:path arrowok="t" o:connecttype="custom" o:connectlocs="10638,303;83,303;50,309;24,327;6,353;0,385;0,715;6,748;24,774;50,791;83,798;10638,798;10670,791;10696,774;10714,748;10720,715;10720,385;10714,353;10696,327;10670,309;10638,303" o:connectangles="0,0,0,0,0,0,0,0,0,0,0,0,0,0,0,0,0,0,0,0,0"/>
                </v:shape>
                <v:shape id="Text Box 14" o:spid="_x0000_s1037" type="#_x0000_t202" style="position:absolute;left:579;top:302;width:10720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0"/>
                          <w:ind w:left="3902" w:right="39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745D" w:rsidRDefault="00D30080" w:rsidP="00CF745D">
      <w:pPr>
        <w:pStyle w:val="a4"/>
        <w:tabs>
          <w:tab w:val="left" w:pos="7323"/>
        </w:tabs>
        <w:ind w:left="284" w:right="238"/>
        <w:rPr>
          <w:rFonts w:ascii="Arial" w:hAnsi="Arial" w:cs="Arial"/>
          <w:sz w:val="26"/>
          <w:szCs w:val="26"/>
        </w:rPr>
      </w:pPr>
      <w:r w:rsidRPr="00880F47">
        <w:rPr>
          <w:rFonts w:ascii="Arial" w:hAnsi="Arial" w:cs="Arial"/>
          <w:sz w:val="26"/>
          <w:szCs w:val="26"/>
        </w:rPr>
        <w:t>Соревнования</w:t>
      </w:r>
      <w:r w:rsidRPr="00880F47">
        <w:rPr>
          <w:rFonts w:ascii="Arial" w:hAnsi="Arial" w:cs="Arial"/>
          <w:spacing w:val="61"/>
          <w:sz w:val="26"/>
          <w:szCs w:val="26"/>
        </w:rPr>
        <w:t xml:space="preserve"> </w:t>
      </w:r>
      <w:r w:rsidRPr="00880F47">
        <w:rPr>
          <w:rFonts w:ascii="Arial" w:hAnsi="Arial" w:cs="Arial"/>
          <w:sz w:val="26"/>
          <w:szCs w:val="26"/>
        </w:rPr>
        <w:t>проводятся</w:t>
      </w:r>
      <w:r w:rsidR="009A01AE" w:rsidRPr="00880F47">
        <w:rPr>
          <w:rFonts w:ascii="Arial" w:hAnsi="Arial" w:cs="Arial"/>
          <w:sz w:val="26"/>
          <w:szCs w:val="26"/>
        </w:rPr>
        <w:t xml:space="preserve"> </w:t>
      </w:r>
      <w:r w:rsidR="002810C6">
        <w:rPr>
          <w:rFonts w:ascii="Arial" w:hAnsi="Arial" w:cs="Arial"/>
          <w:sz w:val="26"/>
          <w:szCs w:val="26"/>
        </w:rPr>
        <w:t>17</w:t>
      </w:r>
      <w:r w:rsidR="009A01AE" w:rsidRPr="00880F47">
        <w:rPr>
          <w:rFonts w:ascii="Arial" w:hAnsi="Arial" w:cs="Arial"/>
          <w:sz w:val="26"/>
          <w:szCs w:val="26"/>
        </w:rPr>
        <w:t xml:space="preserve"> сентября </w:t>
      </w:r>
      <w:r w:rsidR="00FC55D9" w:rsidRPr="00880F47">
        <w:rPr>
          <w:rFonts w:ascii="Arial" w:hAnsi="Arial" w:cs="Arial"/>
          <w:sz w:val="26"/>
          <w:szCs w:val="26"/>
        </w:rPr>
        <w:t>2022 года.</w:t>
      </w:r>
    </w:p>
    <w:p w:rsidR="00FE3249" w:rsidRPr="00880F47" w:rsidRDefault="002810C6" w:rsidP="00CF745D">
      <w:pPr>
        <w:pStyle w:val="a4"/>
        <w:tabs>
          <w:tab w:val="left" w:pos="7323"/>
        </w:tabs>
        <w:ind w:left="284" w:right="2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проведения: г. Свирск, городской стадион</w:t>
      </w:r>
    </w:p>
    <w:p w:rsidR="00AA435A" w:rsidRPr="002A7479" w:rsidRDefault="00D26996" w:rsidP="00CF745D">
      <w:pPr>
        <w:pStyle w:val="Default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215900</wp:posOffset>
                </wp:positionV>
                <wp:extent cx="6802120" cy="314325"/>
                <wp:effectExtent l="0" t="0" r="0" b="0"/>
                <wp:wrapTopAndBottom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14325"/>
                          <a:chOff x="601" y="343"/>
                          <a:chExt cx="10712" cy="495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601" y="343"/>
                            <a:ext cx="10712" cy="495"/>
                          </a:xfrm>
                          <a:custGeom>
                            <a:avLst/>
                            <a:gdLst>
                              <a:gd name="T0" fmla="+- 0 11313 601"/>
                              <a:gd name="T1" fmla="*/ T0 w 10712"/>
                              <a:gd name="T2" fmla="+- 0 425 343"/>
                              <a:gd name="T3" fmla="*/ 425 h 495"/>
                              <a:gd name="T4" fmla="+- 0 11307 601"/>
                              <a:gd name="T5" fmla="*/ T4 w 10712"/>
                              <a:gd name="T6" fmla="+- 0 393 343"/>
                              <a:gd name="T7" fmla="*/ 393 h 495"/>
                              <a:gd name="T8" fmla="+- 0 11289 601"/>
                              <a:gd name="T9" fmla="*/ T8 w 10712"/>
                              <a:gd name="T10" fmla="+- 0 367 343"/>
                              <a:gd name="T11" fmla="*/ 367 h 495"/>
                              <a:gd name="T12" fmla="+- 0 11263 601"/>
                              <a:gd name="T13" fmla="*/ T12 w 10712"/>
                              <a:gd name="T14" fmla="+- 0 349 343"/>
                              <a:gd name="T15" fmla="*/ 349 h 495"/>
                              <a:gd name="T16" fmla="+- 0 11231 601"/>
                              <a:gd name="T17" fmla="*/ T16 w 10712"/>
                              <a:gd name="T18" fmla="+- 0 343 343"/>
                              <a:gd name="T19" fmla="*/ 343 h 495"/>
                              <a:gd name="T20" fmla="+- 0 684 601"/>
                              <a:gd name="T21" fmla="*/ T20 w 10712"/>
                              <a:gd name="T22" fmla="+- 0 343 343"/>
                              <a:gd name="T23" fmla="*/ 343 h 495"/>
                              <a:gd name="T24" fmla="+- 0 651 601"/>
                              <a:gd name="T25" fmla="*/ T24 w 10712"/>
                              <a:gd name="T26" fmla="+- 0 349 343"/>
                              <a:gd name="T27" fmla="*/ 349 h 495"/>
                              <a:gd name="T28" fmla="+- 0 625 601"/>
                              <a:gd name="T29" fmla="*/ T28 w 10712"/>
                              <a:gd name="T30" fmla="+- 0 367 343"/>
                              <a:gd name="T31" fmla="*/ 367 h 495"/>
                              <a:gd name="T32" fmla="+- 0 607 601"/>
                              <a:gd name="T33" fmla="*/ T32 w 10712"/>
                              <a:gd name="T34" fmla="+- 0 393 343"/>
                              <a:gd name="T35" fmla="*/ 393 h 495"/>
                              <a:gd name="T36" fmla="+- 0 601 601"/>
                              <a:gd name="T37" fmla="*/ T36 w 10712"/>
                              <a:gd name="T38" fmla="+- 0 425 343"/>
                              <a:gd name="T39" fmla="*/ 425 h 495"/>
                              <a:gd name="T40" fmla="+- 0 601 601"/>
                              <a:gd name="T41" fmla="*/ T40 w 10712"/>
                              <a:gd name="T42" fmla="+- 0 756 343"/>
                              <a:gd name="T43" fmla="*/ 756 h 495"/>
                              <a:gd name="T44" fmla="+- 0 607 601"/>
                              <a:gd name="T45" fmla="*/ T44 w 10712"/>
                              <a:gd name="T46" fmla="+- 0 788 343"/>
                              <a:gd name="T47" fmla="*/ 788 h 495"/>
                              <a:gd name="T48" fmla="+- 0 625 601"/>
                              <a:gd name="T49" fmla="*/ T48 w 10712"/>
                              <a:gd name="T50" fmla="+- 0 814 343"/>
                              <a:gd name="T51" fmla="*/ 814 h 495"/>
                              <a:gd name="T52" fmla="+- 0 651 601"/>
                              <a:gd name="T53" fmla="*/ T52 w 10712"/>
                              <a:gd name="T54" fmla="+- 0 832 343"/>
                              <a:gd name="T55" fmla="*/ 832 h 495"/>
                              <a:gd name="T56" fmla="+- 0 684 601"/>
                              <a:gd name="T57" fmla="*/ T56 w 10712"/>
                              <a:gd name="T58" fmla="+- 0 838 343"/>
                              <a:gd name="T59" fmla="*/ 838 h 495"/>
                              <a:gd name="T60" fmla="+- 0 11231 601"/>
                              <a:gd name="T61" fmla="*/ T60 w 10712"/>
                              <a:gd name="T62" fmla="+- 0 838 343"/>
                              <a:gd name="T63" fmla="*/ 838 h 495"/>
                              <a:gd name="T64" fmla="+- 0 11263 601"/>
                              <a:gd name="T65" fmla="*/ T64 w 10712"/>
                              <a:gd name="T66" fmla="+- 0 832 343"/>
                              <a:gd name="T67" fmla="*/ 832 h 495"/>
                              <a:gd name="T68" fmla="+- 0 11289 601"/>
                              <a:gd name="T69" fmla="*/ T68 w 10712"/>
                              <a:gd name="T70" fmla="+- 0 814 343"/>
                              <a:gd name="T71" fmla="*/ 814 h 495"/>
                              <a:gd name="T72" fmla="+- 0 11307 601"/>
                              <a:gd name="T73" fmla="*/ T72 w 10712"/>
                              <a:gd name="T74" fmla="+- 0 788 343"/>
                              <a:gd name="T75" fmla="*/ 788 h 495"/>
                              <a:gd name="T76" fmla="+- 0 11313 601"/>
                              <a:gd name="T77" fmla="*/ T76 w 10712"/>
                              <a:gd name="T78" fmla="+- 0 756 343"/>
                              <a:gd name="T79" fmla="*/ 756 h 495"/>
                              <a:gd name="T80" fmla="+- 0 11313 601"/>
                              <a:gd name="T81" fmla="*/ T80 w 10712"/>
                              <a:gd name="T82" fmla="+- 0 425 343"/>
                              <a:gd name="T83" fmla="*/ 42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12" h="495">
                                <a:moveTo>
                                  <a:pt x="10712" y="82"/>
                                </a:moveTo>
                                <a:lnTo>
                                  <a:pt x="10706" y="50"/>
                                </a:lnTo>
                                <a:lnTo>
                                  <a:pt x="10688" y="24"/>
                                </a:lnTo>
                                <a:lnTo>
                                  <a:pt x="10662" y="6"/>
                                </a:lnTo>
                                <a:lnTo>
                                  <a:pt x="10630" y="0"/>
                                </a:ln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30" y="495"/>
                                </a:lnTo>
                                <a:lnTo>
                                  <a:pt x="10662" y="489"/>
                                </a:lnTo>
                                <a:lnTo>
                                  <a:pt x="10688" y="471"/>
                                </a:lnTo>
                                <a:lnTo>
                                  <a:pt x="10706" y="445"/>
                                </a:lnTo>
                                <a:lnTo>
                                  <a:pt x="10712" y="413"/>
                                </a:lnTo>
                                <a:lnTo>
                                  <a:pt x="1071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/>
                        </wps:cNvSpPr>
                        <wps:spPr bwMode="auto">
                          <a:xfrm>
                            <a:off x="601" y="343"/>
                            <a:ext cx="10712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1"/>
                                <w:ind w:left="3923" w:right="392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Программа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соревнований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left:0;text-align:left;margin-left:30pt;margin-top:17pt;width:535.6pt;height:24.75pt;z-index:-251657216;mso-position-horizontal-relative:page" coordorigin="601,343" coordsize="10712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">
                <v:shape id="Freeform 16" o:spid="_x0000_s1039" style="position:absolute;left:601;top:343;width:10712;height:495;visibility:visible;mso-wrap-style:square;v-text-anchor:top" coordsize="10712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" path="m10712,82r-6,-32l10688,24,10662,6,10630,,83,,50,6,24,24,6,50,,82,,413r6,32l24,471r26,18l83,495r10547,l10662,489r26,-18l10706,445r6,-32l10712,82xe" fillcolor="#62fab7" stroked="f">
                  <v:path arrowok="t" o:connecttype="custom" o:connectlocs="10712,425;10706,393;10688,367;10662,349;10630,343;83,343;50,349;24,367;6,393;0,425;0,756;6,788;24,814;50,832;83,838;10630,838;10662,832;10688,814;10706,788;10712,756;10712,425" o:connectangles="0,0,0,0,0,0,0,0,0,0,0,0,0,0,0,0,0,0,0,0,0"/>
                </v:shape>
                <v:shape id="Text Box 17" o:spid="_x0000_s1040" type="#_x0000_t202" style="position:absolute;left:601;top:343;width:10712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1"/>
                          <w:ind w:left="3923" w:right="39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Программа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20A4" w:rsidRPr="00C220A4" w:rsidRDefault="002810C6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b/>
          <w:i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i/>
          <w:color w:val="000000" w:themeColor="text1"/>
          <w:sz w:val="26"/>
          <w:szCs w:val="26"/>
          <w:shd w:val="clear" w:color="auto" w:fill="FFFFFF"/>
        </w:rPr>
        <w:t>17</w:t>
      </w:r>
      <w:r w:rsidR="00C220A4" w:rsidRPr="00C220A4">
        <w:rPr>
          <w:rFonts w:ascii="Arial" w:hAnsi="Arial" w:cs="Arial"/>
          <w:b/>
          <w:i/>
          <w:color w:val="000000" w:themeColor="text1"/>
          <w:sz w:val="26"/>
          <w:szCs w:val="26"/>
          <w:shd w:val="clear" w:color="auto" w:fill="FFFFFF"/>
        </w:rPr>
        <w:t xml:space="preserve"> сентября 2022 г.</w:t>
      </w:r>
    </w:p>
    <w:p w:rsidR="00C220A4" w:rsidRPr="00C220A4" w:rsidRDefault="00C220A4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220A4">
        <w:rPr>
          <w:rFonts w:ascii="Arial" w:hAnsi="Arial" w:cs="Arial"/>
          <w:color w:val="000000"/>
          <w:sz w:val="26"/>
          <w:szCs w:val="26"/>
          <w:shd w:val="clear" w:color="auto" w:fill="FFFFFF"/>
        </w:rPr>
        <w:t>10.00 - 11.00 - комиссия по допуску.</w:t>
      </w:r>
    </w:p>
    <w:p w:rsidR="00C220A4" w:rsidRPr="00C220A4" w:rsidRDefault="00C220A4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220A4">
        <w:rPr>
          <w:rFonts w:ascii="Arial" w:hAnsi="Arial" w:cs="Arial"/>
          <w:color w:val="000000"/>
          <w:sz w:val="26"/>
          <w:szCs w:val="26"/>
          <w:shd w:val="clear" w:color="auto" w:fill="FFFFFF"/>
        </w:rPr>
        <w:t>11.00 – 11.20 - торжественная церемония открытия Соревнований.</w:t>
      </w:r>
    </w:p>
    <w:p w:rsidR="00C220A4" w:rsidRPr="00C220A4" w:rsidRDefault="00C220A4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220A4">
        <w:rPr>
          <w:rFonts w:ascii="Arial" w:hAnsi="Arial" w:cs="Arial"/>
          <w:color w:val="000000"/>
          <w:sz w:val="26"/>
          <w:szCs w:val="26"/>
          <w:shd w:val="clear" w:color="auto" w:fill="FFFFFF"/>
        </w:rPr>
        <w:t>11.20 - 11.30 - разминка.</w:t>
      </w:r>
    </w:p>
    <w:p w:rsidR="00C220A4" w:rsidRPr="00C220A4" w:rsidRDefault="002810C6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12.0</w:t>
      </w:r>
      <w:r w:rsidR="00C220A4" w:rsidRPr="00C220A4">
        <w:rPr>
          <w:rFonts w:ascii="Arial" w:hAnsi="Arial" w:cs="Arial"/>
          <w:color w:val="000000"/>
          <w:sz w:val="26"/>
          <w:szCs w:val="26"/>
          <w:shd w:val="clear" w:color="auto" w:fill="FFFFFF"/>
        </w:rPr>
        <w:t>0 - старт участников</w:t>
      </w:r>
      <w:r w:rsidR="005F318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2 км (раздельный по парный старт, через 30 сек.</w:t>
      </w:r>
      <w:r w:rsidR="00C220A4" w:rsidRPr="00C220A4">
        <w:rPr>
          <w:rFonts w:ascii="Arial" w:hAnsi="Arial" w:cs="Arial"/>
          <w:color w:val="000000"/>
          <w:sz w:val="26"/>
          <w:szCs w:val="26"/>
          <w:shd w:val="clear" w:color="auto" w:fill="FFFFFF"/>
        </w:rPr>
        <w:t>).</w:t>
      </w:r>
    </w:p>
    <w:p w:rsidR="00C220A4" w:rsidRPr="00C220A4" w:rsidRDefault="005F318F" w:rsidP="00CF745D">
      <w:pPr>
        <w:pStyle w:val="a7"/>
        <w:tabs>
          <w:tab w:val="left" w:pos="426"/>
        </w:tabs>
        <w:ind w:left="426" w:hanging="142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15</w:t>
      </w:r>
      <w:r w:rsidR="002810C6">
        <w:rPr>
          <w:rFonts w:ascii="Arial" w:hAnsi="Arial" w:cs="Arial"/>
          <w:sz w:val="26"/>
          <w:szCs w:val="26"/>
          <w:shd w:val="clear" w:color="auto" w:fill="FFFFFF"/>
        </w:rPr>
        <w:t>.0</w:t>
      </w:r>
      <w:r w:rsidR="00C220A4" w:rsidRPr="00C220A4">
        <w:rPr>
          <w:rFonts w:ascii="Arial" w:hAnsi="Arial" w:cs="Arial"/>
          <w:sz w:val="26"/>
          <w:szCs w:val="26"/>
          <w:shd w:val="clear" w:color="auto" w:fill="FFFFFF"/>
        </w:rPr>
        <w:t>0 - церемония награждения.</w:t>
      </w:r>
    </w:p>
    <w:p w:rsidR="00AA435A" w:rsidRDefault="00D26996" w:rsidP="00CF745D">
      <w:pPr>
        <w:pStyle w:val="a4"/>
        <w:spacing w:before="1"/>
        <w:ind w:left="426" w:firstLine="42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-6350</wp:posOffset>
                </wp:positionV>
                <wp:extent cx="6812915" cy="333375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333375"/>
                          <a:chOff x="579" y="305"/>
                          <a:chExt cx="10729" cy="495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579" y="305"/>
                            <a:ext cx="10729" cy="495"/>
                          </a:xfrm>
                          <a:custGeom>
                            <a:avLst/>
                            <a:gdLst>
                              <a:gd name="T0" fmla="+- 0 11226 579"/>
                              <a:gd name="T1" fmla="*/ T0 w 10729"/>
                              <a:gd name="T2" fmla="+- 0 305 305"/>
                              <a:gd name="T3" fmla="*/ 305 h 495"/>
                              <a:gd name="T4" fmla="+- 0 662 579"/>
                              <a:gd name="T5" fmla="*/ T4 w 10729"/>
                              <a:gd name="T6" fmla="+- 0 305 305"/>
                              <a:gd name="T7" fmla="*/ 305 h 495"/>
                              <a:gd name="T8" fmla="+- 0 629 579"/>
                              <a:gd name="T9" fmla="*/ T8 w 10729"/>
                              <a:gd name="T10" fmla="+- 0 311 305"/>
                              <a:gd name="T11" fmla="*/ 311 h 495"/>
                              <a:gd name="T12" fmla="+- 0 603 579"/>
                              <a:gd name="T13" fmla="*/ T12 w 10729"/>
                              <a:gd name="T14" fmla="+- 0 329 305"/>
                              <a:gd name="T15" fmla="*/ 329 h 495"/>
                              <a:gd name="T16" fmla="+- 0 585 579"/>
                              <a:gd name="T17" fmla="*/ T16 w 10729"/>
                              <a:gd name="T18" fmla="+- 0 355 305"/>
                              <a:gd name="T19" fmla="*/ 355 h 495"/>
                              <a:gd name="T20" fmla="+- 0 579 579"/>
                              <a:gd name="T21" fmla="*/ T20 w 10729"/>
                              <a:gd name="T22" fmla="+- 0 387 305"/>
                              <a:gd name="T23" fmla="*/ 387 h 495"/>
                              <a:gd name="T24" fmla="+- 0 579 579"/>
                              <a:gd name="T25" fmla="*/ T24 w 10729"/>
                              <a:gd name="T26" fmla="+- 0 717 305"/>
                              <a:gd name="T27" fmla="*/ 717 h 495"/>
                              <a:gd name="T28" fmla="+- 0 585 579"/>
                              <a:gd name="T29" fmla="*/ T28 w 10729"/>
                              <a:gd name="T30" fmla="+- 0 749 305"/>
                              <a:gd name="T31" fmla="*/ 749 h 495"/>
                              <a:gd name="T32" fmla="+- 0 603 579"/>
                              <a:gd name="T33" fmla="*/ T32 w 10729"/>
                              <a:gd name="T34" fmla="+- 0 776 305"/>
                              <a:gd name="T35" fmla="*/ 776 h 495"/>
                              <a:gd name="T36" fmla="+- 0 629 579"/>
                              <a:gd name="T37" fmla="*/ T36 w 10729"/>
                              <a:gd name="T38" fmla="+- 0 793 305"/>
                              <a:gd name="T39" fmla="*/ 793 h 495"/>
                              <a:gd name="T40" fmla="+- 0 662 579"/>
                              <a:gd name="T41" fmla="*/ T40 w 10729"/>
                              <a:gd name="T42" fmla="+- 0 800 305"/>
                              <a:gd name="T43" fmla="*/ 800 h 495"/>
                              <a:gd name="T44" fmla="+- 0 11226 579"/>
                              <a:gd name="T45" fmla="*/ T44 w 10729"/>
                              <a:gd name="T46" fmla="+- 0 800 305"/>
                              <a:gd name="T47" fmla="*/ 800 h 495"/>
                              <a:gd name="T48" fmla="+- 0 11258 579"/>
                              <a:gd name="T49" fmla="*/ T48 w 10729"/>
                              <a:gd name="T50" fmla="+- 0 793 305"/>
                              <a:gd name="T51" fmla="*/ 793 h 495"/>
                              <a:gd name="T52" fmla="+- 0 11284 579"/>
                              <a:gd name="T53" fmla="*/ T52 w 10729"/>
                              <a:gd name="T54" fmla="+- 0 776 305"/>
                              <a:gd name="T55" fmla="*/ 776 h 495"/>
                              <a:gd name="T56" fmla="+- 0 11302 579"/>
                              <a:gd name="T57" fmla="*/ T56 w 10729"/>
                              <a:gd name="T58" fmla="+- 0 749 305"/>
                              <a:gd name="T59" fmla="*/ 749 h 495"/>
                              <a:gd name="T60" fmla="+- 0 11308 579"/>
                              <a:gd name="T61" fmla="*/ T60 w 10729"/>
                              <a:gd name="T62" fmla="+- 0 717 305"/>
                              <a:gd name="T63" fmla="*/ 717 h 495"/>
                              <a:gd name="T64" fmla="+- 0 11308 579"/>
                              <a:gd name="T65" fmla="*/ T64 w 10729"/>
                              <a:gd name="T66" fmla="+- 0 387 305"/>
                              <a:gd name="T67" fmla="*/ 387 h 495"/>
                              <a:gd name="T68" fmla="+- 0 11302 579"/>
                              <a:gd name="T69" fmla="*/ T68 w 10729"/>
                              <a:gd name="T70" fmla="+- 0 355 305"/>
                              <a:gd name="T71" fmla="*/ 355 h 495"/>
                              <a:gd name="T72" fmla="+- 0 11284 579"/>
                              <a:gd name="T73" fmla="*/ T72 w 10729"/>
                              <a:gd name="T74" fmla="+- 0 329 305"/>
                              <a:gd name="T75" fmla="*/ 329 h 495"/>
                              <a:gd name="T76" fmla="+- 0 11258 579"/>
                              <a:gd name="T77" fmla="*/ T76 w 10729"/>
                              <a:gd name="T78" fmla="+- 0 311 305"/>
                              <a:gd name="T79" fmla="*/ 311 h 495"/>
                              <a:gd name="T80" fmla="+- 0 11226 579"/>
                              <a:gd name="T81" fmla="*/ T80 w 10729"/>
                              <a:gd name="T82" fmla="+- 0 305 305"/>
                              <a:gd name="T83" fmla="*/ 30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9" h="495">
                                <a:moveTo>
                                  <a:pt x="1064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0647" y="495"/>
                                </a:lnTo>
                                <a:lnTo>
                                  <a:pt x="10679" y="488"/>
                                </a:lnTo>
                                <a:lnTo>
                                  <a:pt x="10705" y="471"/>
                                </a:lnTo>
                                <a:lnTo>
                                  <a:pt x="10723" y="444"/>
                                </a:lnTo>
                                <a:lnTo>
                                  <a:pt x="10729" y="412"/>
                                </a:lnTo>
                                <a:lnTo>
                                  <a:pt x="10729" y="82"/>
                                </a:lnTo>
                                <a:lnTo>
                                  <a:pt x="10723" y="50"/>
                                </a:lnTo>
                                <a:lnTo>
                                  <a:pt x="10705" y="24"/>
                                </a:lnTo>
                                <a:lnTo>
                                  <a:pt x="10679" y="6"/>
                                </a:lnTo>
                                <a:lnTo>
                                  <a:pt x="10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/>
                        </wps:cNvSpPr>
                        <wps:spPr bwMode="auto">
                          <a:xfrm>
                            <a:off x="579" y="305"/>
                            <a:ext cx="1072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0"/>
                                <w:ind w:left="3954" w:right="39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Участники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соревнований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1" style="position:absolute;left:0;text-align:left;margin-left:28.95pt;margin-top:-.5pt;width:536.45pt;height:26.25pt;z-index:-251656192;mso-position-horizontal-relative:page" coordorigin="579,305" coordsize="10729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">
                <v:shape id="Freeform 19" o:spid="_x0000_s1042" style="position:absolute;left:579;top:305;width:10729;height:495;visibility:visible;mso-wrap-style:square;v-text-anchor:top" coordsize="10729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" path="m10647,l83,,50,6,24,24,6,50,,82,,412r6,32l24,471r26,17l83,495r10564,l10679,488r26,-17l10723,444r6,-32l10729,82r-6,-32l10705,24,10679,6,10647,xe" fillcolor="#62fab7" stroked="f">
                  <v:path arrowok="t" o:connecttype="custom" o:connectlocs="10647,305;83,305;50,311;24,329;6,355;0,387;0,717;6,749;24,776;50,793;83,800;10647,800;10679,793;10705,776;10723,749;10729,717;10729,387;10723,355;10705,329;10679,311;10647,305" o:connectangles="0,0,0,0,0,0,0,0,0,0,0,0,0,0,0,0,0,0,0,0,0"/>
                </v:shape>
                <v:shape id="Text Box 20" o:spid="_x0000_s1043" type="#_x0000_t202" style="position:absolute;left:579;top:305;width:10729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0"/>
                          <w:ind w:left="3954" w:right="39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Участники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761"/>
        <w:gridCol w:w="2664"/>
        <w:gridCol w:w="2977"/>
      </w:tblGrid>
      <w:tr w:rsidR="00AA435A" w:rsidRPr="002A7479" w:rsidTr="00CF745D">
        <w:trPr>
          <w:trHeight w:val="827"/>
        </w:trPr>
        <w:tc>
          <w:tcPr>
            <w:tcW w:w="2371" w:type="dxa"/>
            <w:shd w:val="clear" w:color="auto" w:fill="D9D9D9"/>
            <w:vAlign w:val="center"/>
          </w:tcPr>
          <w:p w:rsidR="00AA435A" w:rsidRPr="002A7479" w:rsidRDefault="00D30080" w:rsidP="00CF745D">
            <w:pPr>
              <w:pStyle w:val="TableParagraph"/>
              <w:spacing w:before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Класс</w:t>
            </w:r>
            <w:r w:rsidR="00CF7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дистанци</w:t>
            </w:r>
            <w:r w:rsidR="00CF2039" w:rsidRPr="002A7479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761" w:type="dxa"/>
            <w:shd w:val="clear" w:color="auto" w:fill="D9D9D9"/>
            <w:vAlign w:val="center"/>
          </w:tcPr>
          <w:p w:rsidR="00AA435A" w:rsidRPr="002A7479" w:rsidRDefault="00D30080" w:rsidP="00CF745D">
            <w:pPr>
              <w:pStyle w:val="TableParagraph"/>
              <w:spacing w:line="273" w:lineRule="exact"/>
              <w:ind w:left="426" w:right="209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Возрастная</w:t>
            </w:r>
            <w:r w:rsidRPr="002A747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CF745D">
              <w:rPr>
                <w:rFonts w:ascii="Arial" w:hAnsi="Arial" w:cs="Arial"/>
                <w:spacing w:val="-9"/>
                <w:sz w:val="24"/>
                <w:szCs w:val="24"/>
              </w:rPr>
              <w:t>г</w:t>
            </w:r>
            <w:r w:rsidRPr="002A7479">
              <w:rPr>
                <w:rFonts w:ascii="Arial" w:hAnsi="Arial" w:cs="Arial"/>
                <w:sz w:val="24"/>
                <w:szCs w:val="24"/>
              </w:rPr>
              <w:t>руппа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AA435A" w:rsidRPr="002A7479" w:rsidRDefault="00D30080" w:rsidP="00CF745D">
            <w:pPr>
              <w:pStyle w:val="TableParagraph"/>
              <w:spacing w:line="273" w:lineRule="exact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Возраст</w:t>
            </w:r>
            <w:r w:rsidRPr="002A747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CF745D">
              <w:rPr>
                <w:rFonts w:ascii="Arial" w:hAnsi="Arial" w:cs="Arial"/>
                <w:spacing w:val="-5"/>
                <w:sz w:val="24"/>
                <w:szCs w:val="24"/>
              </w:rPr>
              <w:t>с</w:t>
            </w:r>
            <w:r w:rsidRPr="002A7479">
              <w:rPr>
                <w:rFonts w:ascii="Arial" w:hAnsi="Arial" w:cs="Arial"/>
                <w:sz w:val="24"/>
                <w:szCs w:val="24"/>
              </w:rPr>
              <w:t>портсмена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A435A" w:rsidRPr="002A7479" w:rsidRDefault="00D30080" w:rsidP="00CF745D">
            <w:pPr>
              <w:pStyle w:val="TableParagraph"/>
              <w:spacing w:line="273" w:lineRule="exact"/>
              <w:ind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Минимальная</w:t>
            </w:r>
            <w:r w:rsidR="00CF2039" w:rsidRPr="002A7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спортивная</w:t>
            </w:r>
            <w:r w:rsidRPr="002A747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квалификация</w:t>
            </w:r>
          </w:p>
        </w:tc>
      </w:tr>
      <w:tr w:rsidR="00AA435A" w:rsidRPr="002A7479" w:rsidTr="00CF745D">
        <w:trPr>
          <w:trHeight w:val="873"/>
        </w:trPr>
        <w:tc>
          <w:tcPr>
            <w:tcW w:w="2371" w:type="dxa"/>
            <w:vAlign w:val="center"/>
          </w:tcPr>
          <w:p w:rsidR="00AA435A" w:rsidRPr="002A7479" w:rsidRDefault="00CF745D" w:rsidP="00CF745D">
            <w:pPr>
              <w:pStyle w:val="TableParagraph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 w:rsidR="00AA435A" w:rsidRPr="002A7479" w:rsidRDefault="00D30080" w:rsidP="00CF745D">
            <w:pPr>
              <w:pStyle w:val="TableParagraph"/>
              <w:spacing w:before="124"/>
              <w:ind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Мужчины/женщины</w:t>
            </w:r>
          </w:p>
        </w:tc>
        <w:tc>
          <w:tcPr>
            <w:tcW w:w="2664" w:type="dxa"/>
            <w:vAlign w:val="center"/>
          </w:tcPr>
          <w:p w:rsidR="00AA435A" w:rsidRPr="002A7479" w:rsidRDefault="00D30080" w:rsidP="00CF745D">
            <w:pPr>
              <w:pStyle w:val="TableParagraph"/>
              <w:spacing w:line="291" w:lineRule="exact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2004</w:t>
            </w:r>
            <w:r w:rsidRPr="002A747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г.р.</w:t>
            </w:r>
            <w:r w:rsidR="00CF7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и</w:t>
            </w:r>
            <w:r w:rsidRPr="002A747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старше</w:t>
            </w:r>
          </w:p>
        </w:tc>
        <w:tc>
          <w:tcPr>
            <w:tcW w:w="2977" w:type="dxa"/>
            <w:vAlign w:val="center"/>
          </w:tcPr>
          <w:p w:rsidR="00AA435A" w:rsidRPr="002A7479" w:rsidRDefault="00D30080" w:rsidP="00CF745D">
            <w:pPr>
              <w:pStyle w:val="TableParagraph"/>
              <w:spacing w:line="288" w:lineRule="exact"/>
              <w:ind w:right="3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479">
              <w:rPr>
                <w:rFonts w:ascii="Arial" w:hAnsi="Arial" w:cs="Arial"/>
                <w:sz w:val="24"/>
                <w:szCs w:val="24"/>
              </w:rPr>
              <w:t>без</w:t>
            </w:r>
            <w:r w:rsidRPr="002A747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требований к</w:t>
            </w:r>
            <w:r w:rsidR="00CF74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479">
              <w:rPr>
                <w:rFonts w:ascii="Arial" w:hAnsi="Arial" w:cs="Arial"/>
                <w:sz w:val="24"/>
                <w:szCs w:val="24"/>
              </w:rPr>
              <w:t>спортивной</w:t>
            </w:r>
            <w:r w:rsidRPr="002A747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CF745D">
              <w:rPr>
                <w:rFonts w:ascii="Arial" w:hAnsi="Arial" w:cs="Arial"/>
                <w:spacing w:val="1"/>
                <w:sz w:val="24"/>
                <w:szCs w:val="24"/>
              </w:rPr>
              <w:t>к</w:t>
            </w:r>
            <w:r w:rsidRPr="002A7479">
              <w:rPr>
                <w:rFonts w:ascii="Arial" w:hAnsi="Arial" w:cs="Arial"/>
                <w:spacing w:val="-1"/>
                <w:sz w:val="24"/>
                <w:szCs w:val="24"/>
              </w:rPr>
              <w:t>валификации</w:t>
            </w:r>
          </w:p>
        </w:tc>
      </w:tr>
    </w:tbl>
    <w:p w:rsidR="00881BEF" w:rsidRDefault="001A020E" w:rsidP="00126CB0">
      <w:pPr>
        <w:pStyle w:val="a5"/>
        <w:widowControl/>
        <w:spacing w:before="80"/>
        <w:ind w:left="28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A020E">
        <w:rPr>
          <w:rFonts w:ascii="Arial" w:hAnsi="Arial" w:cs="Arial"/>
          <w:sz w:val="26"/>
          <w:szCs w:val="26"/>
          <w:shd w:val="clear" w:color="auto" w:fill="FFFFFF"/>
        </w:rPr>
        <w:t>Состав команды – не более 10 человек.</w:t>
      </w:r>
    </w:p>
    <w:p w:rsidR="00126CB0" w:rsidRPr="001A020E" w:rsidRDefault="00126CB0" w:rsidP="00126CB0">
      <w:pPr>
        <w:pStyle w:val="a5"/>
        <w:widowControl/>
        <w:spacing w:before="80"/>
        <w:ind w:left="284"/>
        <w:jc w:val="both"/>
        <w:rPr>
          <w:rFonts w:ascii="Arial" w:hAnsi="Arial" w:cs="Arial"/>
          <w:color w:val="000000"/>
        </w:rPr>
      </w:pPr>
    </w:p>
    <w:p w:rsidR="00126CB0" w:rsidRDefault="00881BEF" w:rsidP="00126CB0">
      <w:pPr>
        <w:pStyle w:val="a5"/>
        <w:widowControl/>
        <w:spacing w:before="8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 по составу участников спортивных соревнований: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977"/>
        <w:gridCol w:w="3969"/>
      </w:tblGrid>
      <w:tr w:rsidR="002841BC" w:rsidRPr="002A7479" w:rsidTr="00CF745D">
        <w:trPr>
          <w:trHeight w:val="827"/>
        </w:trPr>
        <w:tc>
          <w:tcPr>
            <w:tcW w:w="3827" w:type="dxa"/>
            <w:shd w:val="clear" w:color="auto" w:fill="D9D9D9"/>
            <w:vAlign w:val="center"/>
          </w:tcPr>
          <w:p w:rsidR="002841BC" w:rsidRPr="002A7479" w:rsidRDefault="002841BC" w:rsidP="00126CB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2841BC" w:rsidRPr="002A7479" w:rsidRDefault="002841BC" w:rsidP="00126CB0">
            <w:pPr>
              <w:pStyle w:val="TableParagraph"/>
              <w:spacing w:line="273" w:lineRule="exact"/>
              <w:ind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спортсменов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841BC" w:rsidRPr="002A7479" w:rsidRDefault="00126CB0" w:rsidP="00126CB0">
            <w:pPr>
              <w:pStyle w:val="TableParagraph"/>
              <w:spacing w:line="273" w:lineRule="exact"/>
              <w:ind w:left="426" w:right="4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Рекомендуемый с</w:t>
            </w:r>
            <w:r w:rsidR="002841BC">
              <w:rPr>
                <w:rFonts w:ascii="Arial" w:hAnsi="Arial" w:cs="Arial"/>
                <w:sz w:val="24"/>
                <w:szCs w:val="24"/>
              </w:rPr>
              <w:t xml:space="preserve">остав </w:t>
            </w:r>
            <w:r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</w:tr>
      <w:tr w:rsidR="002841BC" w:rsidRPr="002A7479" w:rsidTr="00CF745D">
        <w:trPr>
          <w:trHeight w:val="487"/>
        </w:trPr>
        <w:tc>
          <w:tcPr>
            <w:tcW w:w="3827" w:type="dxa"/>
            <w:vAlign w:val="center"/>
          </w:tcPr>
          <w:p w:rsidR="002841BC" w:rsidRPr="002A7479" w:rsidRDefault="002841BC" w:rsidP="00126CB0">
            <w:pPr>
              <w:pStyle w:val="TableParagraph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Северная ходьба</w:t>
            </w:r>
          </w:p>
        </w:tc>
        <w:tc>
          <w:tcPr>
            <w:tcW w:w="2977" w:type="dxa"/>
            <w:vAlign w:val="center"/>
          </w:tcPr>
          <w:p w:rsidR="002841BC" w:rsidRPr="002A7479" w:rsidRDefault="002841BC" w:rsidP="00126CB0">
            <w:pPr>
              <w:pStyle w:val="TableParagraph"/>
              <w:spacing w:before="124"/>
              <w:ind w:right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0F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2841BC" w:rsidRPr="002841BC" w:rsidRDefault="00880F47" w:rsidP="00CF745D">
            <w:pPr>
              <w:pStyle w:val="TableParagraph"/>
              <w:spacing w:line="291" w:lineRule="exact"/>
              <w:ind w:left="426" w:right="433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841BC" w:rsidRPr="002841BC">
              <w:rPr>
                <w:rFonts w:ascii="Arial" w:hAnsi="Arial" w:cs="Arial"/>
                <w:sz w:val="24"/>
                <w:szCs w:val="24"/>
              </w:rPr>
              <w:t xml:space="preserve"> мужчин,</w:t>
            </w:r>
            <w:r w:rsidR="002841BC" w:rsidRPr="002841B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841BC" w:rsidRPr="002841BC">
              <w:rPr>
                <w:rFonts w:ascii="Arial" w:hAnsi="Arial" w:cs="Arial"/>
                <w:sz w:val="24"/>
                <w:szCs w:val="24"/>
              </w:rPr>
              <w:t xml:space="preserve"> женщин</w:t>
            </w:r>
          </w:p>
        </w:tc>
      </w:tr>
    </w:tbl>
    <w:p w:rsidR="005F318F" w:rsidRPr="003B044D" w:rsidRDefault="00C220A4" w:rsidP="00EF2E35">
      <w:pPr>
        <w:pStyle w:val="a7"/>
        <w:ind w:left="426" w:right="-18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220A4">
        <w:rPr>
          <w:rFonts w:ascii="Arial" w:hAnsi="Arial" w:cs="Arial"/>
          <w:sz w:val="26"/>
          <w:szCs w:val="26"/>
          <w:shd w:val="clear" w:color="auto" w:fill="FFFFFF"/>
        </w:rPr>
        <w:t>К участию в Соревнованиях допускаются граждане Российской Федерации в возрасте 18 – 65 лет. Возраст участников определяется на 31.12.2022.</w:t>
      </w:r>
    </w:p>
    <w:p w:rsidR="001A020E" w:rsidRPr="001A020E" w:rsidRDefault="001A020E" w:rsidP="00126CB0">
      <w:pPr>
        <w:pStyle w:val="a7"/>
        <w:ind w:left="426" w:right="-18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1A020E">
        <w:rPr>
          <w:rFonts w:ascii="Arial" w:hAnsi="Arial" w:cs="Arial"/>
          <w:sz w:val="26"/>
          <w:szCs w:val="26"/>
          <w:shd w:val="clear" w:color="auto" w:fill="FFFFFF"/>
        </w:rPr>
        <w:t xml:space="preserve">Команды должны быть самостоятельно экипированы спортивной формой (включая спортивную обувь), исправными палками для северной ходьбы, иметь символику района. </w:t>
      </w:r>
    </w:p>
    <w:p w:rsidR="00AA435A" w:rsidRPr="00667C24" w:rsidRDefault="00D26996" w:rsidP="00126CB0">
      <w:pPr>
        <w:pStyle w:val="a4"/>
        <w:spacing w:before="3"/>
        <w:ind w:left="426" w:right="-18" w:firstLine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179705</wp:posOffset>
                </wp:positionV>
                <wp:extent cx="6825615" cy="314325"/>
                <wp:effectExtent l="0" t="0" r="0" b="0"/>
                <wp:wrapTopAndBottom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80" y="284"/>
                          <a:chExt cx="10749" cy="495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custGeom>
                            <a:avLst/>
                            <a:gdLst>
                              <a:gd name="T0" fmla="+- 0 11247 580"/>
                              <a:gd name="T1" fmla="*/ T0 w 10749"/>
                              <a:gd name="T2" fmla="+- 0 284 284"/>
                              <a:gd name="T3" fmla="*/ 284 h 495"/>
                              <a:gd name="T4" fmla="+- 0 663 580"/>
                              <a:gd name="T5" fmla="*/ T4 w 10749"/>
                              <a:gd name="T6" fmla="+- 0 284 284"/>
                              <a:gd name="T7" fmla="*/ 284 h 495"/>
                              <a:gd name="T8" fmla="+- 0 630 580"/>
                              <a:gd name="T9" fmla="*/ T8 w 10749"/>
                              <a:gd name="T10" fmla="+- 0 291 284"/>
                              <a:gd name="T11" fmla="*/ 291 h 495"/>
                              <a:gd name="T12" fmla="+- 0 604 580"/>
                              <a:gd name="T13" fmla="*/ T12 w 10749"/>
                              <a:gd name="T14" fmla="+- 0 308 284"/>
                              <a:gd name="T15" fmla="*/ 308 h 495"/>
                              <a:gd name="T16" fmla="+- 0 586 580"/>
                              <a:gd name="T17" fmla="*/ T16 w 10749"/>
                              <a:gd name="T18" fmla="+- 0 335 284"/>
                              <a:gd name="T19" fmla="*/ 335 h 495"/>
                              <a:gd name="T20" fmla="+- 0 580 580"/>
                              <a:gd name="T21" fmla="*/ T20 w 10749"/>
                              <a:gd name="T22" fmla="+- 0 367 284"/>
                              <a:gd name="T23" fmla="*/ 367 h 495"/>
                              <a:gd name="T24" fmla="+- 0 580 580"/>
                              <a:gd name="T25" fmla="*/ T24 w 10749"/>
                              <a:gd name="T26" fmla="+- 0 697 284"/>
                              <a:gd name="T27" fmla="*/ 697 h 495"/>
                              <a:gd name="T28" fmla="+- 0 586 580"/>
                              <a:gd name="T29" fmla="*/ T28 w 10749"/>
                              <a:gd name="T30" fmla="+- 0 729 284"/>
                              <a:gd name="T31" fmla="*/ 729 h 495"/>
                              <a:gd name="T32" fmla="+- 0 604 580"/>
                              <a:gd name="T33" fmla="*/ T32 w 10749"/>
                              <a:gd name="T34" fmla="+- 0 755 284"/>
                              <a:gd name="T35" fmla="*/ 755 h 495"/>
                              <a:gd name="T36" fmla="+- 0 630 580"/>
                              <a:gd name="T37" fmla="*/ T36 w 10749"/>
                              <a:gd name="T38" fmla="+- 0 773 284"/>
                              <a:gd name="T39" fmla="*/ 773 h 495"/>
                              <a:gd name="T40" fmla="+- 0 663 580"/>
                              <a:gd name="T41" fmla="*/ T40 w 10749"/>
                              <a:gd name="T42" fmla="+- 0 779 284"/>
                              <a:gd name="T43" fmla="*/ 779 h 495"/>
                              <a:gd name="T44" fmla="+- 0 11247 580"/>
                              <a:gd name="T45" fmla="*/ T44 w 10749"/>
                              <a:gd name="T46" fmla="+- 0 779 284"/>
                              <a:gd name="T47" fmla="*/ 779 h 495"/>
                              <a:gd name="T48" fmla="+- 0 11279 580"/>
                              <a:gd name="T49" fmla="*/ T48 w 10749"/>
                              <a:gd name="T50" fmla="+- 0 773 284"/>
                              <a:gd name="T51" fmla="*/ 773 h 495"/>
                              <a:gd name="T52" fmla="+- 0 11305 580"/>
                              <a:gd name="T53" fmla="*/ T52 w 10749"/>
                              <a:gd name="T54" fmla="+- 0 755 284"/>
                              <a:gd name="T55" fmla="*/ 755 h 495"/>
                              <a:gd name="T56" fmla="+- 0 11323 580"/>
                              <a:gd name="T57" fmla="*/ T56 w 10749"/>
                              <a:gd name="T58" fmla="+- 0 729 284"/>
                              <a:gd name="T59" fmla="*/ 729 h 495"/>
                              <a:gd name="T60" fmla="+- 0 11329 580"/>
                              <a:gd name="T61" fmla="*/ T60 w 10749"/>
                              <a:gd name="T62" fmla="+- 0 697 284"/>
                              <a:gd name="T63" fmla="*/ 697 h 495"/>
                              <a:gd name="T64" fmla="+- 0 11329 580"/>
                              <a:gd name="T65" fmla="*/ T64 w 10749"/>
                              <a:gd name="T66" fmla="+- 0 367 284"/>
                              <a:gd name="T67" fmla="*/ 367 h 495"/>
                              <a:gd name="T68" fmla="+- 0 11323 580"/>
                              <a:gd name="T69" fmla="*/ T68 w 10749"/>
                              <a:gd name="T70" fmla="+- 0 335 284"/>
                              <a:gd name="T71" fmla="*/ 335 h 495"/>
                              <a:gd name="T72" fmla="+- 0 11305 580"/>
                              <a:gd name="T73" fmla="*/ T72 w 10749"/>
                              <a:gd name="T74" fmla="+- 0 308 284"/>
                              <a:gd name="T75" fmla="*/ 308 h 495"/>
                              <a:gd name="T76" fmla="+- 0 11279 580"/>
                              <a:gd name="T77" fmla="*/ T76 w 10749"/>
                              <a:gd name="T78" fmla="+- 0 291 284"/>
                              <a:gd name="T79" fmla="*/ 291 h 495"/>
                              <a:gd name="T80" fmla="+- 0 11247 580"/>
                              <a:gd name="T81" fmla="*/ T80 w 10749"/>
                              <a:gd name="T82" fmla="+- 0 284 284"/>
                              <a:gd name="T83" fmla="*/ 28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9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5"/>
                                </a:lnTo>
                                <a:lnTo>
                                  <a:pt x="10749" y="413"/>
                                </a:lnTo>
                                <a:lnTo>
                                  <a:pt x="10749" y="83"/>
                                </a:lnTo>
                                <a:lnTo>
                                  <a:pt x="10743" y="51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7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4"/>
                                <w:ind w:left="3486" w:right="34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Условия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определения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результатов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left:0;text-align:left;margin-left:29pt;margin-top:14.15pt;width:537.45pt;height:24.75pt;z-index:-251655168;mso-position-horizontal-relative:page" coordorigin="580,284" coordsize="10749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">
                <v:shape id="Freeform 22" o:spid="_x0000_s1045" style="position:absolute;left:580;top:283;width:10749;height:495;visibility:visible;mso-wrap-style:square;v-text-anchor:top" coordsize="10749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" path="m10667,l83,,50,7,24,24,6,51,,83,,413r6,32l24,471r26,18l83,495r10584,l10699,489r26,-18l10743,445r6,-32l10749,83r-6,-32l10725,24,10699,7,10667,xe" fillcolor="#62fab7" stroked="f">
                  <v:path arrowok="t" o:connecttype="custom" o:connectlocs="10667,284;83,284;50,291;24,308;6,335;0,367;0,697;6,729;24,755;50,773;83,779;10667,779;10699,773;10725,755;10743,729;10749,697;10749,367;10743,335;10725,308;10699,291;10667,284" o:connectangles="0,0,0,0,0,0,0,0,0,0,0,0,0,0,0,0,0,0,0,0,0"/>
                </v:shape>
                <v:shape id="Text Box 23" o:spid="_x0000_s1046" type="#_x0000_t202" style="position:absolute;left:580;top:283;width:10749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4"/>
                          <w:ind w:left="3486" w:right="3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определения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30080" w:rsidRPr="00667C24">
        <w:rPr>
          <w:rFonts w:ascii="Arial" w:hAnsi="Arial" w:cs="Arial"/>
          <w:sz w:val="26"/>
          <w:szCs w:val="26"/>
        </w:rPr>
        <w:t>Соревнования</w:t>
      </w:r>
      <w:r w:rsidR="00D30080" w:rsidRPr="00667C24">
        <w:rPr>
          <w:rFonts w:ascii="Arial" w:hAnsi="Arial" w:cs="Arial"/>
          <w:spacing w:val="-2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проводятся</w:t>
      </w:r>
      <w:r w:rsidR="00D30080" w:rsidRPr="00667C24">
        <w:rPr>
          <w:rFonts w:ascii="Arial" w:hAnsi="Arial" w:cs="Arial"/>
          <w:spacing w:val="-2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по</w:t>
      </w:r>
      <w:r w:rsidR="00D30080" w:rsidRPr="00667C24">
        <w:rPr>
          <w:rFonts w:ascii="Arial" w:hAnsi="Arial" w:cs="Arial"/>
          <w:spacing w:val="-2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штрафной</w:t>
      </w:r>
      <w:r w:rsidR="00D30080" w:rsidRPr="00667C24">
        <w:rPr>
          <w:rFonts w:ascii="Arial" w:hAnsi="Arial" w:cs="Arial"/>
          <w:spacing w:val="-2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системе</w:t>
      </w:r>
      <w:r w:rsidR="00D30080" w:rsidRPr="00667C24">
        <w:rPr>
          <w:rFonts w:ascii="Arial" w:hAnsi="Arial" w:cs="Arial"/>
          <w:spacing w:val="-3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оценки</w:t>
      </w:r>
      <w:r w:rsidR="00D30080" w:rsidRPr="00667C24">
        <w:rPr>
          <w:rFonts w:ascii="Arial" w:hAnsi="Arial" w:cs="Arial"/>
          <w:spacing w:val="-4"/>
          <w:sz w:val="26"/>
          <w:szCs w:val="26"/>
        </w:rPr>
        <w:t xml:space="preserve"> </w:t>
      </w:r>
      <w:r w:rsidR="00D30080" w:rsidRPr="00667C24">
        <w:rPr>
          <w:rFonts w:ascii="Arial" w:hAnsi="Arial" w:cs="Arial"/>
          <w:sz w:val="26"/>
          <w:szCs w:val="26"/>
        </w:rPr>
        <w:t>нарушений.</w:t>
      </w:r>
    </w:p>
    <w:p w:rsidR="00AA435A" w:rsidRPr="00667C24" w:rsidRDefault="00D30080" w:rsidP="00126CB0">
      <w:pPr>
        <w:pStyle w:val="a4"/>
        <w:ind w:left="284" w:right="-18" w:firstLine="567"/>
        <w:jc w:val="both"/>
        <w:rPr>
          <w:rFonts w:ascii="Arial" w:hAnsi="Arial" w:cs="Arial"/>
          <w:sz w:val="26"/>
          <w:szCs w:val="26"/>
        </w:rPr>
      </w:pPr>
      <w:r w:rsidRPr="00667C24">
        <w:rPr>
          <w:rFonts w:ascii="Arial" w:hAnsi="Arial" w:cs="Arial"/>
          <w:sz w:val="26"/>
          <w:szCs w:val="26"/>
        </w:rPr>
        <w:t>Результат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участника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на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дистанции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определяется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по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времени,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затраченному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на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прохождение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дистанции,</w:t>
      </w:r>
      <w:r w:rsidRPr="00667C24">
        <w:rPr>
          <w:rFonts w:ascii="Arial" w:hAnsi="Arial" w:cs="Arial"/>
          <w:spacing w:val="-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с</w:t>
      </w:r>
      <w:r w:rsidRPr="00667C24">
        <w:rPr>
          <w:rFonts w:ascii="Arial" w:hAnsi="Arial" w:cs="Arial"/>
          <w:spacing w:val="2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учетом</w:t>
      </w:r>
      <w:r w:rsidRPr="00667C24">
        <w:rPr>
          <w:rFonts w:ascii="Arial" w:hAnsi="Arial" w:cs="Arial"/>
          <w:spacing w:val="-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суммы штрафных</w:t>
      </w:r>
      <w:r w:rsidRPr="00667C24">
        <w:rPr>
          <w:rFonts w:ascii="Arial" w:hAnsi="Arial" w:cs="Arial"/>
          <w:spacing w:val="1"/>
          <w:sz w:val="26"/>
          <w:szCs w:val="26"/>
        </w:rPr>
        <w:t xml:space="preserve"> </w:t>
      </w:r>
      <w:r w:rsidRPr="00667C24">
        <w:rPr>
          <w:rFonts w:ascii="Arial" w:hAnsi="Arial" w:cs="Arial"/>
          <w:sz w:val="26"/>
          <w:szCs w:val="26"/>
        </w:rPr>
        <w:t>баллов.</w:t>
      </w:r>
    </w:p>
    <w:p w:rsidR="00126CB0" w:rsidRDefault="00C220A4" w:rsidP="00126CB0">
      <w:pPr>
        <w:pStyle w:val="a7"/>
        <w:ind w:left="284" w:right="-18"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67C2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Команды победители и призёры Соревнований определяются путем суммирования очков, полученных тремя участниками, показавшими лучший результат среди мужчин и тремя участниками, показавшими лучший результат среди женщин в команде. </w:t>
      </w:r>
    </w:p>
    <w:p w:rsidR="009A01AE" w:rsidRDefault="00D26996" w:rsidP="00126CB0">
      <w:pPr>
        <w:pStyle w:val="a7"/>
        <w:ind w:left="284" w:right="-18"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179705</wp:posOffset>
                </wp:positionV>
                <wp:extent cx="6825615" cy="314325"/>
                <wp:effectExtent l="0" t="0" r="0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80" y="284"/>
                          <a:chExt cx="10749" cy="495"/>
                        </a:xfrm>
                      </wpg:grpSpPr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custGeom>
                            <a:avLst/>
                            <a:gdLst>
                              <a:gd name="T0" fmla="+- 0 11247 580"/>
                              <a:gd name="T1" fmla="*/ T0 w 10749"/>
                              <a:gd name="T2" fmla="+- 0 284 284"/>
                              <a:gd name="T3" fmla="*/ 284 h 495"/>
                              <a:gd name="T4" fmla="+- 0 663 580"/>
                              <a:gd name="T5" fmla="*/ T4 w 10749"/>
                              <a:gd name="T6" fmla="+- 0 284 284"/>
                              <a:gd name="T7" fmla="*/ 284 h 495"/>
                              <a:gd name="T8" fmla="+- 0 630 580"/>
                              <a:gd name="T9" fmla="*/ T8 w 10749"/>
                              <a:gd name="T10" fmla="+- 0 291 284"/>
                              <a:gd name="T11" fmla="*/ 291 h 495"/>
                              <a:gd name="T12" fmla="+- 0 604 580"/>
                              <a:gd name="T13" fmla="*/ T12 w 10749"/>
                              <a:gd name="T14" fmla="+- 0 308 284"/>
                              <a:gd name="T15" fmla="*/ 308 h 495"/>
                              <a:gd name="T16" fmla="+- 0 586 580"/>
                              <a:gd name="T17" fmla="*/ T16 w 10749"/>
                              <a:gd name="T18" fmla="+- 0 335 284"/>
                              <a:gd name="T19" fmla="*/ 335 h 495"/>
                              <a:gd name="T20" fmla="+- 0 580 580"/>
                              <a:gd name="T21" fmla="*/ T20 w 10749"/>
                              <a:gd name="T22" fmla="+- 0 367 284"/>
                              <a:gd name="T23" fmla="*/ 367 h 495"/>
                              <a:gd name="T24" fmla="+- 0 580 580"/>
                              <a:gd name="T25" fmla="*/ T24 w 10749"/>
                              <a:gd name="T26" fmla="+- 0 697 284"/>
                              <a:gd name="T27" fmla="*/ 697 h 495"/>
                              <a:gd name="T28" fmla="+- 0 586 580"/>
                              <a:gd name="T29" fmla="*/ T28 w 10749"/>
                              <a:gd name="T30" fmla="+- 0 729 284"/>
                              <a:gd name="T31" fmla="*/ 729 h 495"/>
                              <a:gd name="T32" fmla="+- 0 604 580"/>
                              <a:gd name="T33" fmla="*/ T32 w 10749"/>
                              <a:gd name="T34" fmla="+- 0 755 284"/>
                              <a:gd name="T35" fmla="*/ 755 h 495"/>
                              <a:gd name="T36" fmla="+- 0 630 580"/>
                              <a:gd name="T37" fmla="*/ T36 w 10749"/>
                              <a:gd name="T38" fmla="+- 0 773 284"/>
                              <a:gd name="T39" fmla="*/ 773 h 495"/>
                              <a:gd name="T40" fmla="+- 0 663 580"/>
                              <a:gd name="T41" fmla="*/ T40 w 10749"/>
                              <a:gd name="T42" fmla="+- 0 779 284"/>
                              <a:gd name="T43" fmla="*/ 779 h 495"/>
                              <a:gd name="T44" fmla="+- 0 11247 580"/>
                              <a:gd name="T45" fmla="*/ T44 w 10749"/>
                              <a:gd name="T46" fmla="+- 0 779 284"/>
                              <a:gd name="T47" fmla="*/ 779 h 495"/>
                              <a:gd name="T48" fmla="+- 0 11279 580"/>
                              <a:gd name="T49" fmla="*/ T48 w 10749"/>
                              <a:gd name="T50" fmla="+- 0 773 284"/>
                              <a:gd name="T51" fmla="*/ 773 h 495"/>
                              <a:gd name="T52" fmla="+- 0 11305 580"/>
                              <a:gd name="T53" fmla="*/ T52 w 10749"/>
                              <a:gd name="T54" fmla="+- 0 755 284"/>
                              <a:gd name="T55" fmla="*/ 755 h 495"/>
                              <a:gd name="T56" fmla="+- 0 11323 580"/>
                              <a:gd name="T57" fmla="*/ T56 w 10749"/>
                              <a:gd name="T58" fmla="+- 0 729 284"/>
                              <a:gd name="T59" fmla="*/ 729 h 495"/>
                              <a:gd name="T60" fmla="+- 0 11329 580"/>
                              <a:gd name="T61" fmla="*/ T60 w 10749"/>
                              <a:gd name="T62" fmla="+- 0 697 284"/>
                              <a:gd name="T63" fmla="*/ 697 h 495"/>
                              <a:gd name="T64" fmla="+- 0 11329 580"/>
                              <a:gd name="T65" fmla="*/ T64 w 10749"/>
                              <a:gd name="T66" fmla="+- 0 367 284"/>
                              <a:gd name="T67" fmla="*/ 367 h 495"/>
                              <a:gd name="T68" fmla="+- 0 11323 580"/>
                              <a:gd name="T69" fmla="*/ T68 w 10749"/>
                              <a:gd name="T70" fmla="+- 0 335 284"/>
                              <a:gd name="T71" fmla="*/ 335 h 495"/>
                              <a:gd name="T72" fmla="+- 0 11305 580"/>
                              <a:gd name="T73" fmla="*/ T72 w 10749"/>
                              <a:gd name="T74" fmla="+- 0 308 284"/>
                              <a:gd name="T75" fmla="*/ 308 h 495"/>
                              <a:gd name="T76" fmla="+- 0 11279 580"/>
                              <a:gd name="T77" fmla="*/ T76 w 10749"/>
                              <a:gd name="T78" fmla="+- 0 291 284"/>
                              <a:gd name="T79" fmla="*/ 291 h 495"/>
                              <a:gd name="T80" fmla="+- 0 11247 580"/>
                              <a:gd name="T81" fmla="*/ T80 w 10749"/>
                              <a:gd name="T82" fmla="+- 0 284 284"/>
                              <a:gd name="T83" fmla="*/ 28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9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5"/>
                                </a:lnTo>
                                <a:lnTo>
                                  <a:pt x="10749" y="413"/>
                                </a:lnTo>
                                <a:lnTo>
                                  <a:pt x="10749" y="83"/>
                                </a:lnTo>
                                <a:lnTo>
                                  <a:pt x="10743" y="51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7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3"/>
                        <wps:cNvSpPr txBox="1">
                          <a:spLocks/>
                        </wps:cNvSpPr>
                        <wps:spPr bwMode="auto">
                          <a:xfrm>
                            <a:off x="580" y="283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50F" w:rsidRDefault="00FA150F" w:rsidP="00FA150F">
                              <w:pPr>
                                <w:spacing w:before="114"/>
                                <w:ind w:left="2835" w:right="26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Награждение победителей и призёров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7" style="position:absolute;left:0;text-align:left;margin-left:29pt;margin-top:14.15pt;width:537.45pt;height:24.75pt;z-index:-251653632;mso-position-horizontal-relative:page" coordorigin="580,284" coordsize="10749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">
                <v:shape id="Freeform 42" o:spid="_x0000_s1048" style="position:absolute;left:580;top:283;width:10749;height:495;visibility:visible;mso-wrap-style:square;v-text-anchor:top" coordsize="10749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" path="m10667,l83,,50,7,24,24,6,51,,83,,413r6,32l24,471r26,18l83,495r10584,l10699,489r26,-18l10743,445r6,-32l10749,83r-6,-32l10725,24,10699,7,10667,xe" fillcolor="#62fab7" stroked="f">
                  <v:path arrowok="t" o:connecttype="custom" o:connectlocs="10667,284;83,284;50,291;24,308;6,335;0,367;0,697;6,729;24,755;50,773;83,779;10667,779;10699,773;10725,755;10743,729;10749,697;10749,367;10743,335;10725,308;10699,291;10667,284" o:connectangles="0,0,0,0,0,0,0,0,0,0,0,0,0,0,0,0,0,0,0,0,0"/>
                </v:shape>
                <v:shape id="_x0000_s1049" type="#_x0000_t202" style="position:absolute;left:580;top:283;width:10749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FA150F" w:rsidRDefault="00FA150F" w:rsidP="00FA150F">
                        <w:pPr>
                          <w:spacing w:before="114"/>
                          <w:ind w:left="2835" w:right="26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Награждение победителей и призёров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4FF8">
        <w:rPr>
          <w:rFonts w:ascii="Arial" w:hAnsi="Arial" w:cs="Arial"/>
        </w:rPr>
        <w:t>К</w:t>
      </w:r>
      <w:r w:rsidR="009A01AE" w:rsidRPr="00421A05">
        <w:rPr>
          <w:rFonts w:ascii="Arial" w:hAnsi="Arial" w:cs="Arial"/>
        </w:rPr>
        <w:t>оманд</w:t>
      </w:r>
      <w:r w:rsidR="009A01AE">
        <w:rPr>
          <w:rFonts w:ascii="Arial" w:hAnsi="Arial" w:cs="Arial"/>
        </w:rPr>
        <w:t>ы</w:t>
      </w:r>
      <w:r w:rsidR="009A01AE" w:rsidRPr="00421A05">
        <w:rPr>
          <w:rFonts w:ascii="Arial" w:hAnsi="Arial" w:cs="Arial"/>
        </w:rPr>
        <w:t>,</w:t>
      </w:r>
      <w:r w:rsidR="009A01AE">
        <w:rPr>
          <w:rFonts w:ascii="Arial" w:hAnsi="Arial" w:cs="Arial"/>
        </w:rPr>
        <w:t xml:space="preserve"> </w:t>
      </w:r>
      <w:r w:rsidR="009A01AE" w:rsidRPr="00421A05">
        <w:rPr>
          <w:rFonts w:ascii="Arial" w:hAnsi="Arial" w:cs="Arial"/>
        </w:rPr>
        <w:t>занявш</w:t>
      </w:r>
      <w:r w:rsidR="00134FF8">
        <w:rPr>
          <w:rFonts w:ascii="Arial" w:hAnsi="Arial" w:cs="Arial"/>
        </w:rPr>
        <w:t>ие</w:t>
      </w:r>
      <w:r w:rsidR="009A01AE">
        <w:rPr>
          <w:rFonts w:ascii="Arial" w:hAnsi="Arial" w:cs="Arial"/>
        </w:rPr>
        <w:t xml:space="preserve"> </w:t>
      </w:r>
      <w:r w:rsidR="009A01AE" w:rsidRPr="0067188F">
        <w:rPr>
          <w:rFonts w:ascii="Arial" w:hAnsi="Arial" w:cs="Arial"/>
        </w:rPr>
        <w:t>1</w:t>
      </w:r>
      <w:r w:rsidR="009A01AE">
        <w:rPr>
          <w:rFonts w:ascii="Arial" w:hAnsi="Arial" w:cs="Arial"/>
        </w:rPr>
        <w:t xml:space="preserve">, 2 и 3 места по итогам общего командного зачета среди </w:t>
      </w:r>
      <w:r w:rsidR="00134FF8">
        <w:rPr>
          <w:rFonts w:ascii="Arial" w:hAnsi="Arial" w:cs="Arial"/>
        </w:rPr>
        <w:t>команд-участников</w:t>
      </w:r>
      <w:r w:rsidR="009A01AE">
        <w:rPr>
          <w:rFonts w:ascii="Arial" w:hAnsi="Arial" w:cs="Arial"/>
        </w:rPr>
        <w:t xml:space="preserve">, награждаются </w:t>
      </w:r>
      <w:r w:rsidR="00134FF8">
        <w:rPr>
          <w:rFonts w:ascii="Arial" w:hAnsi="Arial" w:cs="Arial"/>
        </w:rPr>
        <w:t xml:space="preserve">медалями, </w:t>
      </w:r>
      <w:r w:rsidR="009A01AE">
        <w:rPr>
          <w:rFonts w:ascii="Arial" w:hAnsi="Arial" w:cs="Arial"/>
        </w:rPr>
        <w:t xml:space="preserve">дипломами и кубками </w:t>
      </w:r>
      <w:r w:rsidR="00134FF8">
        <w:rPr>
          <w:rFonts w:ascii="Arial" w:hAnsi="Arial" w:cs="Arial"/>
        </w:rPr>
        <w:t xml:space="preserve">соответствующей степени </w:t>
      </w:r>
      <w:r w:rsidR="00134FF8" w:rsidRPr="00667C24">
        <w:rPr>
          <w:rFonts w:ascii="Arial" w:hAnsi="Arial" w:cs="Arial"/>
          <w:sz w:val="26"/>
          <w:szCs w:val="26"/>
        </w:rPr>
        <w:t>за счет средств гранта Минспорта России в рамках федерального проекта «Спорт – норма жизни»</w:t>
      </w:r>
      <w:r w:rsidR="00134FF8">
        <w:rPr>
          <w:rFonts w:ascii="Arial" w:hAnsi="Arial" w:cs="Arial"/>
          <w:sz w:val="26"/>
          <w:szCs w:val="26"/>
        </w:rPr>
        <w:t>.</w:t>
      </w:r>
    </w:p>
    <w:p w:rsidR="00C220A4" w:rsidRPr="005F2111" w:rsidRDefault="00D26996" w:rsidP="00126CB0">
      <w:pPr>
        <w:pStyle w:val="a7"/>
        <w:ind w:left="426" w:right="-18" w:firstLine="425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706120</wp:posOffset>
                </wp:positionV>
                <wp:extent cx="6905625" cy="581025"/>
                <wp:effectExtent l="0" t="0" r="0" b="0"/>
                <wp:wrapTopAndBottom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56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E15" w:rsidRDefault="00021E15" w:rsidP="00021E15">
                            <w:pPr>
                              <w:spacing w:before="114"/>
                              <w:ind w:left="2835" w:right="26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Обеспечение безопасности и требования к </w:t>
                            </w:r>
                            <w:r w:rsidR="001A020E"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наряжению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left:0;text-align:left;margin-left:14.25pt;margin-top:55.6pt;width:543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" fillcolor="#dbe5f1 [660]" stroked="f">
                <v:path arrowok="t"/>
                <v:textbox inset="0,0,0,0">
                  <w:txbxContent>
                    <w:p w:rsidR="00021E15" w:rsidRDefault="00021E15" w:rsidP="00021E15">
                      <w:pPr>
                        <w:spacing w:before="114"/>
                        <w:ind w:left="2835" w:right="26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Обеспечение безопасности и требования к </w:t>
                      </w:r>
                      <w:r w:rsidR="001A020E">
                        <w:rPr>
                          <w:b/>
                          <w:sz w:val="24"/>
                        </w:rPr>
                        <w:t>с</w:t>
                      </w:r>
                      <w:r>
                        <w:rPr>
                          <w:b/>
                          <w:sz w:val="24"/>
                        </w:rPr>
                        <w:t>наряжению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20A4" w:rsidRPr="005F2111">
        <w:rPr>
          <w:rFonts w:ascii="Arial" w:hAnsi="Arial" w:cs="Arial"/>
          <w:sz w:val="26"/>
          <w:szCs w:val="26"/>
          <w:lang w:eastAsia="en-US"/>
        </w:rPr>
        <w:t>В течение трёх дней со дня окончания Соревнований, протоколы результатов размещаются на сайте: https://app.wellbeingpeople.ru/ (мобильное приложение «Пешеход»).</w:t>
      </w:r>
    </w:p>
    <w:p w:rsidR="00880F47" w:rsidRDefault="00880F47" w:rsidP="00CF745D">
      <w:pPr>
        <w:pStyle w:val="a4"/>
        <w:ind w:left="426" w:right="257" w:firstLine="425"/>
        <w:jc w:val="both"/>
        <w:rPr>
          <w:rFonts w:ascii="Arial" w:hAnsi="Arial" w:cs="Arial"/>
        </w:rPr>
      </w:pPr>
    </w:p>
    <w:p w:rsidR="00880F47" w:rsidRPr="005F2111" w:rsidRDefault="00880F47" w:rsidP="00126CB0">
      <w:pPr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880F47" w:rsidRPr="005F2111" w:rsidRDefault="00880F47" w:rsidP="00126CB0">
      <w:pPr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Участники Соревнований должны иметь действующий медицинский допуск по форме согласно Приложению № 2 к приказу Министерства здравоохранения Российской Федерации от 23.10.2020 № 1144н с заключением о разрешении участвовать в соревнованиях по спортивному туризму в дисциплине «северная ходьба» на дистанции не менее той, на которой проводятся Соревнования.</w:t>
      </w:r>
    </w:p>
    <w:p w:rsidR="00880F47" w:rsidRPr="005F2111" w:rsidRDefault="00880F47" w:rsidP="00126CB0">
      <w:pPr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Участникам Соревнований рекомендуется иметь действующую страховку от несчастных случаев.</w:t>
      </w:r>
    </w:p>
    <w:p w:rsidR="00880F47" w:rsidRPr="005F2111" w:rsidRDefault="00880F47" w:rsidP="00126CB0">
      <w:pPr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880F47" w:rsidRPr="005F2111" w:rsidRDefault="00880F47" w:rsidP="00126CB0">
      <w:pPr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Ответственность за обеспечение безопасности при проведении соревнований и применяемого судейского снаряжения несут организации, проводящие соревнования и СК.</w:t>
      </w:r>
    </w:p>
    <w:p w:rsidR="00880F47" w:rsidRPr="005F2111" w:rsidRDefault="00880F47" w:rsidP="00126CB0">
      <w:pPr>
        <w:pStyle w:val="a7"/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Ответственность за безопасность применяемого снаряжения несут представители делегаций и сами участники.</w:t>
      </w:r>
    </w:p>
    <w:p w:rsidR="00880F47" w:rsidRPr="005F2111" w:rsidRDefault="00880F47" w:rsidP="00126CB0">
      <w:pPr>
        <w:pStyle w:val="a7"/>
        <w:ind w:left="426" w:right="-160" w:firstLine="425"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Ответственность за соответствие подготовки участников требованиям, предъявляемым к дистанциям соревнований, несут представители (капитаны) команд и сами участники.</w:t>
      </w:r>
    </w:p>
    <w:p w:rsidR="001A020E" w:rsidRPr="005F2111" w:rsidRDefault="001A020E" w:rsidP="00126CB0">
      <w:pPr>
        <w:pStyle w:val="a7"/>
        <w:ind w:left="426" w:right="-160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F2111">
        <w:rPr>
          <w:rFonts w:ascii="Arial" w:hAnsi="Arial" w:cs="Arial"/>
          <w:sz w:val="26"/>
          <w:szCs w:val="26"/>
          <w:shd w:val="clear" w:color="auto" w:fill="FFFFFF"/>
        </w:rPr>
        <w:t xml:space="preserve">При необходимости Организатор предоставляет инвентарь (палки для северной ходьбы) на время участия в проекте «Северная ходьба – новый образ жизни» с последующим возвратом. Залог в размере 1000 (одна тысяча) рублей за один комплект палок для северной ходьбы взымается с индивидуальных участников, организованные группы предоставляют гарантийное письмо о возврате на бланке организации.  </w:t>
      </w:r>
    </w:p>
    <w:p w:rsidR="00880F47" w:rsidRPr="005F2111" w:rsidRDefault="001A020E" w:rsidP="00126CB0">
      <w:pPr>
        <w:pStyle w:val="a7"/>
        <w:ind w:left="426" w:right="-160" w:firstLine="42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F2111">
        <w:rPr>
          <w:rFonts w:ascii="Arial" w:hAnsi="Arial" w:cs="Arial"/>
          <w:sz w:val="26"/>
          <w:szCs w:val="26"/>
          <w:shd w:val="clear" w:color="auto" w:fill="FFFFFF"/>
        </w:rPr>
        <w:t xml:space="preserve">Использование BungyPump и треккинговых палок запрещено. </w:t>
      </w:r>
    </w:p>
    <w:p w:rsidR="00AA435A" w:rsidRPr="002A7479" w:rsidRDefault="00AA435A" w:rsidP="00CF745D">
      <w:pPr>
        <w:pStyle w:val="a4"/>
        <w:spacing w:before="8"/>
        <w:ind w:left="426" w:firstLine="425"/>
        <w:rPr>
          <w:rFonts w:ascii="Arial" w:hAnsi="Arial" w:cs="Arial"/>
        </w:rPr>
      </w:pPr>
    </w:p>
    <w:p w:rsidR="00C220A4" w:rsidRDefault="00AE1E08" w:rsidP="00126CB0">
      <w:pPr>
        <w:pStyle w:val="a7"/>
        <w:ind w:left="426" w:firstLine="425"/>
        <w:rPr>
          <w:rFonts w:ascii="Arial" w:hAnsi="Arial" w:cs="Arial"/>
        </w:rPr>
      </w:pPr>
      <w:r w:rsidRPr="006339B5">
        <w:rPr>
          <w:rFonts w:ascii="Arial" w:hAnsi="Arial" w:cs="Arial"/>
          <w:szCs w:val="24"/>
        </w:rPr>
        <w:t> </w:t>
      </w:r>
      <w:r w:rsidR="00D2699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139700</wp:posOffset>
                </wp:positionV>
                <wp:extent cx="6825615" cy="314325"/>
                <wp:effectExtent l="0" t="0" r="0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79" y="220"/>
                          <a:chExt cx="10749" cy="495"/>
                        </a:xfrm>
                      </wpg:grpSpPr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579" y="220"/>
                            <a:ext cx="10749" cy="495"/>
                          </a:xfrm>
                          <a:custGeom>
                            <a:avLst/>
                            <a:gdLst>
                              <a:gd name="T0" fmla="+- 0 11246 579"/>
                              <a:gd name="T1" fmla="*/ T0 w 10749"/>
                              <a:gd name="T2" fmla="+- 0 220 220"/>
                              <a:gd name="T3" fmla="*/ 220 h 495"/>
                              <a:gd name="T4" fmla="+- 0 662 579"/>
                              <a:gd name="T5" fmla="*/ T4 w 10749"/>
                              <a:gd name="T6" fmla="+- 0 220 220"/>
                              <a:gd name="T7" fmla="*/ 220 h 495"/>
                              <a:gd name="T8" fmla="+- 0 629 579"/>
                              <a:gd name="T9" fmla="*/ T8 w 10749"/>
                              <a:gd name="T10" fmla="+- 0 226 220"/>
                              <a:gd name="T11" fmla="*/ 226 h 495"/>
                              <a:gd name="T12" fmla="+- 0 603 579"/>
                              <a:gd name="T13" fmla="*/ T12 w 10749"/>
                              <a:gd name="T14" fmla="+- 0 244 220"/>
                              <a:gd name="T15" fmla="*/ 244 h 495"/>
                              <a:gd name="T16" fmla="+- 0 585 579"/>
                              <a:gd name="T17" fmla="*/ T16 w 10749"/>
                              <a:gd name="T18" fmla="+- 0 270 220"/>
                              <a:gd name="T19" fmla="*/ 270 h 495"/>
                              <a:gd name="T20" fmla="+- 0 579 579"/>
                              <a:gd name="T21" fmla="*/ T20 w 10749"/>
                              <a:gd name="T22" fmla="+- 0 302 220"/>
                              <a:gd name="T23" fmla="*/ 302 h 495"/>
                              <a:gd name="T24" fmla="+- 0 579 579"/>
                              <a:gd name="T25" fmla="*/ T24 w 10749"/>
                              <a:gd name="T26" fmla="+- 0 632 220"/>
                              <a:gd name="T27" fmla="*/ 632 h 495"/>
                              <a:gd name="T28" fmla="+- 0 585 579"/>
                              <a:gd name="T29" fmla="*/ T28 w 10749"/>
                              <a:gd name="T30" fmla="+- 0 664 220"/>
                              <a:gd name="T31" fmla="*/ 664 h 495"/>
                              <a:gd name="T32" fmla="+- 0 603 579"/>
                              <a:gd name="T33" fmla="*/ T32 w 10749"/>
                              <a:gd name="T34" fmla="+- 0 691 220"/>
                              <a:gd name="T35" fmla="*/ 691 h 495"/>
                              <a:gd name="T36" fmla="+- 0 629 579"/>
                              <a:gd name="T37" fmla="*/ T36 w 10749"/>
                              <a:gd name="T38" fmla="+- 0 708 220"/>
                              <a:gd name="T39" fmla="*/ 708 h 495"/>
                              <a:gd name="T40" fmla="+- 0 662 579"/>
                              <a:gd name="T41" fmla="*/ T40 w 10749"/>
                              <a:gd name="T42" fmla="+- 0 715 220"/>
                              <a:gd name="T43" fmla="*/ 715 h 495"/>
                              <a:gd name="T44" fmla="+- 0 11246 579"/>
                              <a:gd name="T45" fmla="*/ T44 w 10749"/>
                              <a:gd name="T46" fmla="+- 0 715 220"/>
                              <a:gd name="T47" fmla="*/ 715 h 495"/>
                              <a:gd name="T48" fmla="+- 0 11278 579"/>
                              <a:gd name="T49" fmla="*/ T48 w 10749"/>
                              <a:gd name="T50" fmla="+- 0 708 220"/>
                              <a:gd name="T51" fmla="*/ 708 h 495"/>
                              <a:gd name="T52" fmla="+- 0 11304 579"/>
                              <a:gd name="T53" fmla="*/ T52 w 10749"/>
                              <a:gd name="T54" fmla="+- 0 691 220"/>
                              <a:gd name="T55" fmla="*/ 691 h 495"/>
                              <a:gd name="T56" fmla="+- 0 11322 579"/>
                              <a:gd name="T57" fmla="*/ T56 w 10749"/>
                              <a:gd name="T58" fmla="+- 0 664 220"/>
                              <a:gd name="T59" fmla="*/ 664 h 495"/>
                              <a:gd name="T60" fmla="+- 0 11328 579"/>
                              <a:gd name="T61" fmla="*/ T60 w 10749"/>
                              <a:gd name="T62" fmla="+- 0 632 220"/>
                              <a:gd name="T63" fmla="*/ 632 h 495"/>
                              <a:gd name="T64" fmla="+- 0 11328 579"/>
                              <a:gd name="T65" fmla="*/ T64 w 10749"/>
                              <a:gd name="T66" fmla="+- 0 302 220"/>
                              <a:gd name="T67" fmla="*/ 302 h 495"/>
                              <a:gd name="T68" fmla="+- 0 11322 579"/>
                              <a:gd name="T69" fmla="*/ T68 w 10749"/>
                              <a:gd name="T70" fmla="+- 0 270 220"/>
                              <a:gd name="T71" fmla="*/ 270 h 495"/>
                              <a:gd name="T72" fmla="+- 0 11304 579"/>
                              <a:gd name="T73" fmla="*/ T72 w 10749"/>
                              <a:gd name="T74" fmla="+- 0 244 220"/>
                              <a:gd name="T75" fmla="*/ 244 h 495"/>
                              <a:gd name="T76" fmla="+- 0 11278 579"/>
                              <a:gd name="T77" fmla="*/ T76 w 10749"/>
                              <a:gd name="T78" fmla="+- 0 226 220"/>
                              <a:gd name="T79" fmla="*/ 226 h 495"/>
                              <a:gd name="T80" fmla="+- 0 11246 579"/>
                              <a:gd name="T81" fmla="*/ T80 w 10749"/>
                              <a:gd name="T82" fmla="+- 0 220 220"/>
                              <a:gd name="T83" fmla="*/ 22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8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4"/>
                                </a:lnTo>
                                <a:lnTo>
                                  <a:pt x="10749" y="412"/>
                                </a:lnTo>
                                <a:lnTo>
                                  <a:pt x="10749" y="82"/>
                                </a:lnTo>
                                <a:lnTo>
                                  <a:pt x="10743" y="50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6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6"/>
                        <wps:cNvSpPr txBox="1">
                          <a:spLocks/>
                        </wps:cNvSpPr>
                        <wps:spPr bwMode="auto">
                          <a:xfrm>
                            <a:off x="579" y="220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479" w:rsidRDefault="002A7479" w:rsidP="002A7479">
                              <w:pPr>
                                <w:spacing w:before="112"/>
                                <w:ind w:left="3477" w:right="34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Условия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финансирования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51" style="position:absolute;left:0;text-align:left;margin-left:28.95pt;margin-top:11pt;width:537.45pt;height:24.75pt;z-index:-251662848;mso-position-horizontal-relative:page" coordorigin="579,220" coordsize="10749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">
                <v:shape id="Freeform 45" o:spid="_x0000_s1052" style="position:absolute;left:579;top:220;width:10749;height:495;visibility:visible;mso-wrap-style:square;v-text-anchor:top" coordsize="10749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" path="m10667,l83,,50,6,24,24,6,50,,82,,412r6,32l24,471r26,17l83,495r10584,l10699,488r26,-17l10743,444r6,-32l10749,82r-6,-32l10725,24,10699,6,10667,xe" fillcolor="#62fab7" stroked="f">
                  <v:path arrowok="t" o:connecttype="custom" o:connectlocs="10667,220;83,220;50,226;24,244;6,270;0,302;0,632;6,664;24,691;50,708;83,715;10667,715;10699,708;10725,691;10743,664;10749,632;10749,302;10743,270;10725,244;10699,226;10667,220" o:connectangles="0,0,0,0,0,0,0,0,0,0,0,0,0,0,0,0,0,0,0,0,0"/>
                </v:shape>
                <v:shape id="Text Box 46" o:spid="_x0000_s1053" type="#_x0000_t202" style="position:absolute;left:579;top:220;width:10749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" fillcolor="#dbe5f1 [660]" stroked="f">
                  <v:path arrowok="t"/>
                  <v:textbox inset="0,0,0,0">
                    <w:txbxContent>
                      <w:p w:rsidR="002A7479" w:rsidRDefault="002A7479" w:rsidP="002A7479">
                        <w:pPr>
                          <w:spacing w:before="112"/>
                          <w:ind w:left="3477" w:right="3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финансирования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20A4" w:rsidRPr="005F2111" w:rsidRDefault="00C220A4" w:rsidP="00126CB0">
      <w:pPr>
        <w:ind w:left="426" w:right="-18" w:firstLine="425"/>
        <w:contextualSpacing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Финансирование Соревнований, связанн</w:t>
      </w:r>
      <w:r w:rsidR="00126CB0">
        <w:rPr>
          <w:rFonts w:ascii="Arial" w:hAnsi="Arial" w:cs="Arial"/>
          <w:sz w:val="26"/>
          <w:szCs w:val="26"/>
        </w:rPr>
        <w:t>ое</w:t>
      </w:r>
      <w:r w:rsidRPr="005F2111">
        <w:rPr>
          <w:rFonts w:ascii="Arial" w:hAnsi="Arial" w:cs="Arial"/>
          <w:sz w:val="26"/>
          <w:szCs w:val="26"/>
        </w:rPr>
        <w:t xml:space="preserve"> с награждением победителей и призеров дипломами, медалями производится за счет средств гранта Минспорта России в рамках федерального проекта «Спорт – норма жизни».</w:t>
      </w:r>
    </w:p>
    <w:p w:rsidR="00C220A4" w:rsidRPr="005F2111" w:rsidRDefault="00C220A4" w:rsidP="00126CB0">
      <w:pPr>
        <w:ind w:left="426" w:right="-18" w:firstLine="425"/>
        <w:contextualSpacing/>
        <w:jc w:val="both"/>
        <w:rPr>
          <w:rFonts w:ascii="Arial" w:hAnsi="Arial" w:cs="Arial"/>
          <w:sz w:val="26"/>
          <w:szCs w:val="26"/>
        </w:rPr>
      </w:pPr>
      <w:r w:rsidRPr="005F2111">
        <w:rPr>
          <w:rFonts w:ascii="Arial" w:hAnsi="Arial" w:cs="Arial"/>
          <w:sz w:val="26"/>
          <w:szCs w:val="26"/>
        </w:rPr>
        <w:t>Все расходы по командированию (проживание, питание, проезд, страхование) участников и тренеров несут командирующие организации.</w:t>
      </w:r>
    </w:p>
    <w:p w:rsidR="00AA435A" w:rsidRPr="002A7479" w:rsidRDefault="00D26996" w:rsidP="00CF745D">
      <w:pPr>
        <w:pStyle w:val="a4"/>
        <w:spacing w:before="2"/>
        <w:ind w:left="426" w:firstLine="42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194310</wp:posOffset>
                </wp:positionV>
                <wp:extent cx="6819900" cy="314325"/>
                <wp:effectExtent l="0" t="0" r="0" b="0"/>
                <wp:wrapTopAndBottom/>
                <wp:docPr id="1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314325"/>
                          <a:chOff x="581" y="306"/>
                          <a:chExt cx="10740" cy="495"/>
                        </a:xfrm>
                      </wpg:grpSpPr>
                      <wps:wsp>
                        <wps:cNvPr id="15" name="Freeform 34"/>
                        <wps:cNvSpPr>
                          <a:spLocks/>
                        </wps:cNvSpPr>
                        <wps:spPr bwMode="auto">
                          <a:xfrm>
                            <a:off x="581" y="306"/>
                            <a:ext cx="10740" cy="495"/>
                          </a:xfrm>
                          <a:custGeom>
                            <a:avLst/>
                            <a:gdLst>
                              <a:gd name="T0" fmla="+- 0 11239 581"/>
                              <a:gd name="T1" fmla="*/ T0 w 10740"/>
                              <a:gd name="T2" fmla="+- 0 306 306"/>
                              <a:gd name="T3" fmla="*/ 306 h 495"/>
                              <a:gd name="T4" fmla="+- 0 663 581"/>
                              <a:gd name="T5" fmla="*/ T4 w 10740"/>
                              <a:gd name="T6" fmla="+- 0 306 306"/>
                              <a:gd name="T7" fmla="*/ 306 h 495"/>
                              <a:gd name="T8" fmla="+- 0 631 581"/>
                              <a:gd name="T9" fmla="*/ T8 w 10740"/>
                              <a:gd name="T10" fmla="+- 0 312 306"/>
                              <a:gd name="T11" fmla="*/ 312 h 495"/>
                              <a:gd name="T12" fmla="+- 0 605 581"/>
                              <a:gd name="T13" fmla="*/ T12 w 10740"/>
                              <a:gd name="T14" fmla="+- 0 330 306"/>
                              <a:gd name="T15" fmla="*/ 330 h 495"/>
                              <a:gd name="T16" fmla="+- 0 587 581"/>
                              <a:gd name="T17" fmla="*/ T16 w 10740"/>
                              <a:gd name="T18" fmla="+- 0 356 306"/>
                              <a:gd name="T19" fmla="*/ 356 h 495"/>
                              <a:gd name="T20" fmla="+- 0 581 581"/>
                              <a:gd name="T21" fmla="*/ T20 w 10740"/>
                              <a:gd name="T22" fmla="+- 0 388 306"/>
                              <a:gd name="T23" fmla="*/ 388 h 495"/>
                              <a:gd name="T24" fmla="+- 0 581 581"/>
                              <a:gd name="T25" fmla="*/ T24 w 10740"/>
                              <a:gd name="T26" fmla="+- 0 718 306"/>
                              <a:gd name="T27" fmla="*/ 718 h 495"/>
                              <a:gd name="T28" fmla="+- 0 587 581"/>
                              <a:gd name="T29" fmla="*/ T28 w 10740"/>
                              <a:gd name="T30" fmla="+- 0 750 306"/>
                              <a:gd name="T31" fmla="*/ 750 h 495"/>
                              <a:gd name="T32" fmla="+- 0 605 581"/>
                              <a:gd name="T33" fmla="*/ T32 w 10740"/>
                              <a:gd name="T34" fmla="+- 0 777 306"/>
                              <a:gd name="T35" fmla="*/ 777 h 495"/>
                              <a:gd name="T36" fmla="+- 0 631 581"/>
                              <a:gd name="T37" fmla="*/ T36 w 10740"/>
                              <a:gd name="T38" fmla="+- 0 794 306"/>
                              <a:gd name="T39" fmla="*/ 794 h 495"/>
                              <a:gd name="T40" fmla="+- 0 663 581"/>
                              <a:gd name="T41" fmla="*/ T40 w 10740"/>
                              <a:gd name="T42" fmla="+- 0 801 306"/>
                              <a:gd name="T43" fmla="*/ 801 h 495"/>
                              <a:gd name="T44" fmla="+- 0 11239 581"/>
                              <a:gd name="T45" fmla="*/ T44 w 10740"/>
                              <a:gd name="T46" fmla="+- 0 801 306"/>
                              <a:gd name="T47" fmla="*/ 801 h 495"/>
                              <a:gd name="T48" fmla="+- 0 11271 581"/>
                              <a:gd name="T49" fmla="*/ T48 w 10740"/>
                              <a:gd name="T50" fmla="+- 0 794 306"/>
                              <a:gd name="T51" fmla="*/ 794 h 495"/>
                              <a:gd name="T52" fmla="+- 0 11297 581"/>
                              <a:gd name="T53" fmla="*/ T52 w 10740"/>
                              <a:gd name="T54" fmla="+- 0 777 306"/>
                              <a:gd name="T55" fmla="*/ 777 h 495"/>
                              <a:gd name="T56" fmla="+- 0 11315 581"/>
                              <a:gd name="T57" fmla="*/ T56 w 10740"/>
                              <a:gd name="T58" fmla="+- 0 750 306"/>
                              <a:gd name="T59" fmla="*/ 750 h 495"/>
                              <a:gd name="T60" fmla="+- 0 11321 581"/>
                              <a:gd name="T61" fmla="*/ T60 w 10740"/>
                              <a:gd name="T62" fmla="+- 0 718 306"/>
                              <a:gd name="T63" fmla="*/ 718 h 495"/>
                              <a:gd name="T64" fmla="+- 0 11321 581"/>
                              <a:gd name="T65" fmla="*/ T64 w 10740"/>
                              <a:gd name="T66" fmla="+- 0 388 306"/>
                              <a:gd name="T67" fmla="*/ 388 h 495"/>
                              <a:gd name="T68" fmla="+- 0 11315 581"/>
                              <a:gd name="T69" fmla="*/ T68 w 10740"/>
                              <a:gd name="T70" fmla="+- 0 356 306"/>
                              <a:gd name="T71" fmla="*/ 356 h 495"/>
                              <a:gd name="T72" fmla="+- 0 11297 581"/>
                              <a:gd name="T73" fmla="*/ T72 w 10740"/>
                              <a:gd name="T74" fmla="+- 0 330 306"/>
                              <a:gd name="T75" fmla="*/ 330 h 495"/>
                              <a:gd name="T76" fmla="+- 0 11271 581"/>
                              <a:gd name="T77" fmla="*/ T76 w 10740"/>
                              <a:gd name="T78" fmla="+- 0 312 306"/>
                              <a:gd name="T79" fmla="*/ 312 h 495"/>
                              <a:gd name="T80" fmla="+- 0 11239 581"/>
                              <a:gd name="T81" fmla="*/ T80 w 10740"/>
                              <a:gd name="T82" fmla="+- 0 306 306"/>
                              <a:gd name="T83" fmla="*/ 30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0" h="495">
                                <a:moveTo>
                                  <a:pt x="10658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2" y="495"/>
                                </a:lnTo>
                                <a:lnTo>
                                  <a:pt x="10658" y="495"/>
                                </a:lnTo>
                                <a:lnTo>
                                  <a:pt x="10690" y="488"/>
                                </a:lnTo>
                                <a:lnTo>
                                  <a:pt x="10716" y="471"/>
                                </a:lnTo>
                                <a:lnTo>
                                  <a:pt x="10734" y="444"/>
                                </a:lnTo>
                                <a:lnTo>
                                  <a:pt x="10740" y="412"/>
                                </a:lnTo>
                                <a:lnTo>
                                  <a:pt x="10740" y="82"/>
                                </a:lnTo>
                                <a:lnTo>
                                  <a:pt x="10734" y="50"/>
                                </a:lnTo>
                                <a:lnTo>
                                  <a:pt x="10716" y="24"/>
                                </a:lnTo>
                                <a:lnTo>
                                  <a:pt x="10690" y="6"/>
                                </a:lnTo>
                                <a:lnTo>
                                  <a:pt x="1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/>
                        </wps:cNvSpPr>
                        <wps:spPr bwMode="auto">
                          <a:xfrm>
                            <a:off x="581" y="306"/>
                            <a:ext cx="10740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0"/>
                                <w:ind w:left="3715" w:right="37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Заявки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участие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4" style="position:absolute;left:0;text-align:left;margin-left:29pt;margin-top:15.3pt;width:537pt;height:24.75pt;z-index:-251653120;mso-position-horizontal-relative:page" coordorigin="581,306" coordsize="10740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">
                <v:shape id="Freeform 34" o:spid="_x0000_s1055" style="position:absolute;left:581;top:306;width:10740;height:495;visibility:visible;mso-wrap-style:square;v-text-anchor:top" coordsize="10740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" path="m10658,l82,,50,6,24,24,6,50,,82,,412r6,32l24,471r26,17l82,495r10576,l10690,488r26,-17l10734,444r6,-32l10740,82r-6,-32l10716,24,10690,6,10658,xe" fillcolor="#dbe5f1 [660]" stroked="f">
                  <v:path arrowok="t" o:connecttype="custom" o:connectlocs="10658,306;82,306;50,312;24,330;6,356;0,388;0,718;6,750;24,777;50,794;82,801;10658,801;10690,794;10716,777;10734,750;10740,718;10740,388;10734,356;10716,330;10690,312;10658,306" o:connectangles="0,0,0,0,0,0,0,0,0,0,0,0,0,0,0,0,0,0,0,0,0"/>
                </v:shape>
                <v:shape id="Text Box 35" o:spid="_x0000_s1056" type="#_x0000_t202" style="position:absolute;left:581;top:306;width:10740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0"/>
                          <w:ind w:left="3715" w:right="37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Заявки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участие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2111" w:rsidRPr="00B95845" w:rsidRDefault="005F2111" w:rsidP="00126CB0">
      <w:pPr>
        <w:pStyle w:val="a7"/>
        <w:tabs>
          <w:tab w:val="left" w:pos="426"/>
        </w:tabs>
        <w:ind w:left="426" w:right="-18" w:firstLine="425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95845">
        <w:rPr>
          <w:rStyle w:val="a9"/>
          <w:rFonts w:ascii="Arial" w:hAnsi="Arial" w:cs="Arial"/>
          <w:color w:val="000000"/>
          <w:sz w:val="26"/>
          <w:szCs w:val="26"/>
          <w:shd w:val="clear" w:color="auto" w:fill="FFFFFF"/>
        </w:rPr>
        <w:t>Для участия в Соревнованиях</w:t>
      </w:r>
      <w:r w:rsidRPr="00B9584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участники должны быть зарегистрированы на сайте https://app.wellbeingpeople.ru (мобильное приложение «Пешеход»).</w:t>
      </w:r>
    </w:p>
    <w:p w:rsidR="005F2111" w:rsidRPr="00B95845" w:rsidRDefault="005F2111" w:rsidP="00126CB0">
      <w:pPr>
        <w:pStyle w:val="a7"/>
        <w:tabs>
          <w:tab w:val="left" w:pos="426"/>
        </w:tabs>
        <w:ind w:left="426" w:right="-18" w:firstLine="425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95845">
        <w:rPr>
          <w:rFonts w:ascii="Arial" w:hAnsi="Arial" w:cs="Arial"/>
          <w:bCs/>
          <w:sz w:val="26"/>
          <w:szCs w:val="26"/>
        </w:rPr>
        <w:t xml:space="preserve">Основанием для допуска спортсменов к соревнованиям по медицинским заключениям, является: </w:t>
      </w:r>
    </w:p>
    <w:p w:rsidR="005F2111" w:rsidRPr="00B95845" w:rsidRDefault="005F2111" w:rsidP="00126CB0">
      <w:pPr>
        <w:pStyle w:val="Default"/>
        <w:tabs>
          <w:tab w:val="left" w:pos="426"/>
        </w:tabs>
        <w:ind w:left="426" w:right="-18" w:firstLine="425"/>
        <w:jc w:val="both"/>
        <w:rPr>
          <w:rFonts w:ascii="Arial" w:hAnsi="Arial" w:cs="Arial"/>
          <w:bCs/>
          <w:sz w:val="26"/>
          <w:szCs w:val="26"/>
        </w:rPr>
      </w:pPr>
      <w:r w:rsidRPr="00B95845">
        <w:rPr>
          <w:rFonts w:ascii="Arial" w:hAnsi="Arial" w:cs="Arial"/>
          <w:bCs/>
          <w:sz w:val="26"/>
          <w:szCs w:val="26"/>
        </w:rPr>
        <w:t>- список с отметкой «Допущен» напротив каждой фамилии спортсмена с подписью врача, заверенной личной печатью или печатью медицинского учреждения, или медицинская справка с отметкой «Допущен к соревнованиям по спортивному туризму</w:t>
      </w:r>
      <w:r w:rsidRPr="00B95845">
        <w:rPr>
          <w:rFonts w:ascii="Arial" w:hAnsi="Arial" w:cs="Arial"/>
        </w:rPr>
        <w:t xml:space="preserve"> </w:t>
      </w:r>
      <w:r w:rsidRPr="00B95845">
        <w:rPr>
          <w:rFonts w:ascii="Arial" w:hAnsi="Arial" w:cs="Arial"/>
          <w:bCs/>
          <w:sz w:val="26"/>
          <w:szCs w:val="26"/>
        </w:rPr>
        <w:t xml:space="preserve">в дисциплине «северная ходьба» на дистанции не </w:t>
      </w:r>
      <w:r w:rsidR="00126CB0">
        <w:rPr>
          <w:rFonts w:ascii="Arial" w:hAnsi="Arial" w:cs="Arial"/>
          <w:bCs/>
          <w:sz w:val="26"/>
          <w:szCs w:val="26"/>
        </w:rPr>
        <w:t>более 5 км. или</w:t>
      </w:r>
      <w:r w:rsidRPr="00B95845">
        <w:rPr>
          <w:rFonts w:ascii="Arial" w:hAnsi="Arial" w:cs="Arial"/>
          <w:bCs/>
          <w:sz w:val="26"/>
          <w:szCs w:val="26"/>
        </w:rPr>
        <w:t xml:space="preserve"> на которой проводятся Соревнования.</w:t>
      </w:r>
    </w:p>
    <w:p w:rsidR="005F2111" w:rsidRPr="00B95845" w:rsidRDefault="005F2111" w:rsidP="00126CB0">
      <w:pPr>
        <w:pStyle w:val="Default"/>
        <w:tabs>
          <w:tab w:val="left" w:pos="426"/>
        </w:tabs>
        <w:ind w:left="426" w:right="-18" w:firstLine="425"/>
        <w:jc w:val="both"/>
        <w:rPr>
          <w:rFonts w:ascii="Arial" w:hAnsi="Arial" w:cs="Arial"/>
          <w:sz w:val="26"/>
          <w:szCs w:val="26"/>
        </w:rPr>
      </w:pPr>
      <w:r w:rsidRPr="00B95845">
        <w:rPr>
          <w:rFonts w:ascii="Arial" w:hAnsi="Arial" w:cs="Arial"/>
          <w:sz w:val="26"/>
          <w:szCs w:val="26"/>
        </w:rPr>
        <w:t>- действующая страховка от несчастных случаев (при наличии).</w:t>
      </w:r>
    </w:p>
    <w:p w:rsidR="005F2111" w:rsidRPr="00B95845" w:rsidRDefault="005F2111" w:rsidP="00126CB0">
      <w:pPr>
        <w:pStyle w:val="Default"/>
        <w:ind w:left="426" w:right="-18" w:firstLine="425"/>
        <w:jc w:val="both"/>
        <w:rPr>
          <w:rFonts w:ascii="Arial" w:hAnsi="Arial" w:cs="Arial"/>
          <w:sz w:val="26"/>
          <w:szCs w:val="26"/>
        </w:rPr>
      </w:pPr>
      <w:r w:rsidRPr="00B95845">
        <w:rPr>
          <w:rFonts w:ascii="Arial" w:hAnsi="Arial" w:cs="Arial"/>
          <w:sz w:val="26"/>
          <w:szCs w:val="26"/>
        </w:rPr>
        <w:t xml:space="preserve">Командирующие организации несут ответственность за состояние здоровья и подготовленность спортсменов к соревнованию. </w:t>
      </w:r>
    </w:p>
    <w:p w:rsidR="005F2111" w:rsidRPr="00B95845" w:rsidRDefault="005F2111" w:rsidP="00126CB0">
      <w:pPr>
        <w:pStyle w:val="a7"/>
        <w:ind w:left="426" w:right="-18" w:firstLine="425"/>
        <w:jc w:val="both"/>
        <w:rPr>
          <w:rFonts w:ascii="Arial" w:hAnsi="Arial" w:cs="Arial"/>
          <w:sz w:val="26"/>
          <w:szCs w:val="26"/>
        </w:rPr>
      </w:pPr>
      <w:r w:rsidRPr="00B95845">
        <w:rPr>
          <w:rFonts w:ascii="Arial" w:hAnsi="Arial" w:cs="Arial"/>
          <w:sz w:val="26"/>
          <w:szCs w:val="26"/>
        </w:rPr>
        <w:t xml:space="preserve">Необходимые для допуска документы предоставляются в комиссию по допуску в день регистрации при получении стартового пакета. </w:t>
      </w:r>
    </w:p>
    <w:p w:rsidR="00AA435A" w:rsidRPr="002A7479" w:rsidRDefault="00D26996" w:rsidP="00CF745D">
      <w:pPr>
        <w:pStyle w:val="a4"/>
        <w:spacing w:before="9"/>
        <w:ind w:left="426" w:firstLine="42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176530</wp:posOffset>
                </wp:positionV>
                <wp:extent cx="6807835" cy="314325"/>
                <wp:effectExtent l="0" t="0" r="0" b="0"/>
                <wp:wrapTopAndBottom/>
                <wp:docPr id="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835" cy="314325"/>
                          <a:chOff x="597" y="279"/>
                          <a:chExt cx="10721" cy="495"/>
                        </a:xfrm>
                      </wpg:grpSpPr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597" y="278"/>
                            <a:ext cx="10721" cy="495"/>
                          </a:xfrm>
                          <a:custGeom>
                            <a:avLst/>
                            <a:gdLst>
                              <a:gd name="T0" fmla="+- 0 11235 597"/>
                              <a:gd name="T1" fmla="*/ T0 w 10721"/>
                              <a:gd name="T2" fmla="+- 0 279 279"/>
                              <a:gd name="T3" fmla="*/ 279 h 495"/>
                              <a:gd name="T4" fmla="+- 0 679 597"/>
                              <a:gd name="T5" fmla="*/ T4 w 10721"/>
                              <a:gd name="T6" fmla="+- 0 279 279"/>
                              <a:gd name="T7" fmla="*/ 279 h 495"/>
                              <a:gd name="T8" fmla="+- 0 647 597"/>
                              <a:gd name="T9" fmla="*/ T8 w 10721"/>
                              <a:gd name="T10" fmla="+- 0 286 279"/>
                              <a:gd name="T11" fmla="*/ 286 h 495"/>
                              <a:gd name="T12" fmla="+- 0 621 597"/>
                              <a:gd name="T13" fmla="*/ T12 w 10721"/>
                              <a:gd name="T14" fmla="+- 0 303 279"/>
                              <a:gd name="T15" fmla="*/ 303 h 495"/>
                              <a:gd name="T16" fmla="+- 0 603 597"/>
                              <a:gd name="T17" fmla="*/ T16 w 10721"/>
                              <a:gd name="T18" fmla="+- 0 330 279"/>
                              <a:gd name="T19" fmla="*/ 330 h 495"/>
                              <a:gd name="T20" fmla="+- 0 597 597"/>
                              <a:gd name="T21" fmla="*/ T20 w 10721"/>
                              <a:gd name="T22" fmla="+- 0 362 279"/>
                              <a:gd name="T23" fmla="*/ 362 h 495"/>
                              <a:gd name="T24" fmla="+- 0 597 597"/>
                              <a:gd name="T25" fmla="*/ T24 w 10721"/>
                              <a:gd name="T26" fmla="+- 0 692 279"/>
                              <a:gd name="T27" fmla="*/ 692 h 495"/>
                              <a:gd name="T28" fmla="+- 0 603 597"/>
                              <a:gd name="T29" fmla="*/ T28 w 10721"/>
                              <a:gd name="T30" fmla="+- 0 724 279"/>
                              <a:gd name="T31" fmla="*/ 724 h 495"/>
                              <a:gd name="T32" fmla="+- 0 621 597"/>
                              <a:gd name="T33" fmla="*/ T32 w 10721"/>
                              <a:gd name="T34" fmla="+- 0 750 279"/>
                              <a:gd name="T35" fmla="*/ 750 h 495"/>
                              <a:gd name="T36" fmla="+- 0 647 597"/>
                              <a:gd name="T37" fmla="*/ T36 w 10721"/>
                              <a:gd name="T38" fmla="+- 0 768 279"/>
                              <a:gd name="T39" fmla="*/ 768 h 495"/>
                              <a:gd name="T40" fmla="+- 0 679 597"/>
                              <a:gd name="T41" fmla="*/ T40 w 10721"/>
                              <a:gd name="T42" fmla="+- 0 774 279"/>
                              <a:gd name="T43" fmla="*/ 774 h 495"/>
                              <a:gd name="T44" fmla="+- 0 11235 597"/>
                              <a:gd name="T45" fmla="*/ T44 w 10721"/>
                              <a:gd name="T46" fmla="+- 0 774 279"/>
                              <a:gd name="T47" fmla="*/ 774 h 495"/>
                              <a:gd name="T48" fmla="+- 0 11267 597"/>
                              <a:gd name="T49" fmla="*/ T48 w 10721"/>
                              <a:gd name="T50" fmla="+- 0 768 279"/>
                              <a:gd name="T51" fmla="*/ 768 h 495"/>
                              <a:gd name="T52" fmla="+- 0 11293 597"/>
                              <a:gd name="T53" fmla="*/ T52 w 10721"/>
                              <a:gd name="T54" fmla="+- 0 750 279"/>
                              <a:gd name="T55" fmla="*/ 750 h 495"/>
                              <a:gd name="T56" fmla="+- 0 11311 597"/>
                              <a:gd name="T57" fmla="*/ T56 w 10721"/>
                              <a:gd name="T58" fmla="+- 0 724 279"/>
                              <a:gd name="T59" fmla="*/ 724 h 495"/>
                              <a:gd name="T60" fmla="+- 0 11318 597"/>
                              <a:gd name="T61" fmla="*/ T60 w 10721"/>
                              <a:gd name="T62" fmla="+- 0 692 279"/>
                              <a:gd name="T63" fmla="*/ 692 h 495"/>
                              <a:gd name="T64" fmla="+- 0 11318 597"/>
                              <a:gd name="T65" fmla="*/ T64 w 10721"/>
                              <a:gd name="T66" fmla="+- 0 362 279"/>
                              <a:gd name="T67" fmla="*/ 362 h 495"/>
                              <a:gd name="T68" fmla="+- 0 11311 597"/>
                              <a:gd name="T69" fmla="*/ T68 w 10721"/>
                              <a:gd name="T70" fmla="+- 0 330 279"/>
                              <a:gd name="T71" fmla="*/ 330 h 495"/>
                              <a:gd name="T72" fmla="+- 0 11293 597"/>
                              <a:gd name="T73" fmla="*/ T72 w 10721"/>
                              <a:gd name="T74" fmla="+- 0 303 279"/>
                              <a:gd name="T75" fmla="*/ 303 h 495"/>
                              <a:gd name="T76" fmla="+- 0 11267 597"/>
                              <a:gd name="T77" fmla="*/ T76 w 10721"/>
                              <a:gd name="T78" fmla="+- 0 286 279"/>
                              <a:gd name="T79" fmla="*/ 286 h 495"/>
                              <a:gd name="T80" fmla="+- 0 11235 597"/>
                              <a:gd name="T81" fmla="*/ T80 w 10721"/>
                              <a:gd name="T82" fmla="+- 0 279 279"/>
                              <a:gd name="T83" fmla="*/ 27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1" h="495">
                                <a:moveTo>
                                  <a:pt x="10638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2" y="495"/>
                                </a:lnTo>
                                <a:lnTo>
                                  <a:pt x="10638" y="495"/>
                                </a:lnTo>
                                <a:lnTo>
                                  <a:pt x="10670" y="489"/>
                                </a:lnTo>
                                <a:lnTo>
                                  <a:pt x="10696" y="471"/>
                                </a:lnTo>
                                <a:lnTo>
                                  <a:pt x="10714" y="445"/>
                                </a:lnTo>
                                <a:lnTo>
                                  <a:pt x="10721" y="413"/>
                                </a:lnTo>
                                <a:lnTo>
                                  <a:pt x="10721" y="83"/>
                                </a:lnTo>
                                <a:lnTo>
                                  <a:pt x="10714" y="51"/>
                                </a:lnTo>
                                <a:lnTo>
                                  <a:pt x="10696" y="24"/>
                                </a:lnTo>
                                <a:lnTo>
                                  <a:pt x="10670" y="7"/>
                                </a:lnTo>
                                <a:lnTo>
                                  <a:pt x="1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FA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/>
                        </wps:cNvSpPr>
                        <wps:spPr bwMode="auto">
                          <a:xfrm>
                            <a:off x="597" y="278"/>
                            <a:ext cx="10721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35A" w:rsidRDefault="00D30080">
                              <w:pPr>
                                <w:spacing w:before="113"/>
                                <w:ind w:left="4787" w:right="47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Контакты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left:0;text-align:left;margin-left:29.85pt;margin-top:13.9pt;width:536.05pt;height:24.75pt;z-index:-251652096;mso-position-horizontal-relative:page" coordorigin="597,279" coordsize="10721,4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">
                <v:shape id="Freeform 37" o:spid="_x0000_s1058" style="position:absolute;left:597;top:278;width:10721;height:495;visibility:visible;mso-wrap-style:square;v-text-anchor:top" coordsize="10721,4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" path="m10638,l82,,50,7,24,24,6,51,,83,,413r6,32l24,471r26,18l82,495r10556,l10670,489r26,-18l10714,445r7,-32l10721,83r-7,-32l10696,24,10670,7,10638,xe" fillcolor="#62fab7" stroked="f">
                  <v:path arrowok="t" o:connecttype="custom" o:connectlocs="10638,279;82,279;50,286;24,303;6,330;0,362;0,692;6,724;24,750;50,768;82,774;10638,774;10670,768;10696,750;10714,724;10721,692;10721,362;10714,330;10696,303;10670,286;10638,279" o:connectangles="0,0,0,0,0,0,0,0,0,0,0,0,0,0,0,0,0,0,0,0,0"/>
                </v:shape>
                <v:shape id="Text Box 38" o:spid="_x0000_s1059" type="#_x0000_t202" style="position:absolute;left:597;top:278;width:10721;height:4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" fillcolor="#dbe5f1 [660]" stroked="f">
                  <v:path arrowok="t"/>
                  <v:textbox inset="0,0,0,0">
                    <w:txbxContent>
                      <w:p w:rsidR="00AA435A" w:rsidRDefault="00D30080">
                        <w:pPr>
                          <w:spacing w:before="113"/>
                          <w:ind w:left="4787" w:right="47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Контакты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745D" w:rsidRDefault="00D30080" w:rsidP="00CF745D">
      <w:pPr>
        <w:pStyle w:val="Default"/>
        <w:ind w:left="426" w:firstLine="425"/>
        <w:jc w:val="both"/>
        <w:rPr>
          <w:rFonts w:ascii="Arial" w:hAnsi="Arial" w:cs="Arial"/>
          <w:color w:val="auto"/>
          <w:sz w:val="26"/>
          <w:szCs w:val="26"/>
          <w:lang w:eastAsia="en-US"/>
        </w:rPr>
      </w:pPr>
      <w:r w:rsidRPr="00B95845">
        <w:rPr>
          <w:rFonts w:ascii="Arial" w:hAnsi="Arial" w:cs="Arial"/>
          <w:color w:val="auto"/>
          <w:sz w:val="26"/>
          <w:szCs w:val="26"/>
          <w:lang w:eastAsia="en-US"/>
        </w:rPr>
        <w:t>По всем вопросам организации и проведения соревнований обращаться</w:t>
      </w:r>
      <w:r w:rsidR="00DE59A7" w:rsidRPr="00B95845">
        <w:rPr>
          <w:rFonts w:ascii="Arial" w:hAnsi="Arial" w:cs="Arial"/>
          <w:color w:val="auto"/>
          <w:sz w:val="26"/>
          <w:szCs w:val="26"/>
          <w:lang w:eastAsia="en-US"/>
        </w:rPr>
        <w:t>:</w:t>
      </w:r>
    </w:p>
    <w:p w:rsidR="00CF745D" w:rsidRDefault="00B95845" w:rsidP="00CF745D">
      <w:pPr>
        <w:pStyle w:val="Default"/>
        <w:ind w:left="426" w:firstLine="425"/>
        <w:jc w:val="both"/>
        <w:rPr>
          <w:rFonts w:ascii="Arial" w:hAnsi="Arial" w:cs="Arial"/>
          <w:color w:val="auto"/>
          <w:sz w:val="26"/>
          <w:szCs w:val="26"/>
          <w:lang w:eastAsia="en-US"/>
        </w:rPr>
      </w:pPr>
      <w:r w:rsidRPr="00B95845">
        <w:rPr>
          <w:rFonts w:ascii="Arial" w:hAnsi="Arial" w:cs="Arial"/>
          <w:b/>
          <w:sz w:val="26"/>
          <w:szCs w:val="26"/>
        </w:rPr>
        <w:t>Добровольный физкультурный союз</w:t>
      </w:r>
    </w:p>
    <w:p w:rsidR="00CF745D" w:rsidRDefault="00DE59A7" w:rsidP="00CF745D">
      <w:pPr>
        <w:pStyle w:val="Default"/>
        <w:ind w:left="426" w:firstLine="425"/>
        <w:jc w:val="both"/>
        <w:rPr>
          <w:rFonts w:ascii="Arial" w:hAnsi="Arial" w:cs="Arial"/>
          <w:color w:val="auto"/>
          <w:sz w:val="26"/>
          <w:szCs w:val="26"/>
          <w:lang w:eastAsia="en-US"/>
        </w:rPr>
      </w:pPr>
      <w:r w:rsidRPr="00B95845">
        <w:rPr>
          <w:rFonts w:ascii="Arial" w:hAnsi="Arial" w:cs="Arial"/>
          <w:color w:val="auto"/>
          <w:sz w:val="26"/>
          <w:szCs w:val="26"/>
          <w:lang w:eastAsia="en-US"/>
        </w:rPr>
        <w:t xml:space="preserve">- </w:t>
      </w:r>
      <w:r w:rsidR="00D30080" w:rsidRPr="00B95845">
        <w:rPr>
          <w:rFonts w:ascii="Arial" w:hAnsi="Arial" w:cs="Arial"/>
          <w:color w:val="auto"/>
          <w:sz w:val="26"/>
          <w:szCs w:val="26"/>
          <w:lang w:eastAsia="en-US"/>
        </w:rPr>
        <w:t xml:space="preserve"> по телефону:</w:t>
      </w:r>
      <w:r w:rsidR="00B95845" w:rsidRPr="00B95845">
        <w:rPr>
          <w:rFonts w:ascii="Arial" w:hAnsi="Arial" w:cs="Arial"/>
          <w:color w:val="auto"/>
          <w:sz w:val="26"/>
          <w:szCs w:val="26"/>
          <w:lang w:eastAsia="en-US"/>
        </w:rPr>
        <w:t xml:space="preserve"> </w:t>
      </w:r>
      <w:r w:rsidR="00B95845" w:rsidRPr="00B95845">
        <w:rPr>
          <w:rFonts w:ascii="Arial" w:hAnsi="Arial" w:cs="Arial"/>
          <w:b/>
          <w:sz w:val="26"/>
          <w:szCs w:val="26"/>
        </w:rPr>
        <w:t>8 (499) 394-73-02</w:t>
      </w:r>
    </w:p>
    <w:p w:rsidR="00CF745D" w:rsidRPr="00CF745D" w:rsidRDefault="00DE59A7" w:rsidP="00CF745D">
      <w:pPr>
        <w:pStyle w:val="Default"/>
        <w:ind w:left="426" w:firstLine="425"/>
        <w:jc w:val="both"/>
        <w:rPr>
          <w:rFonts w:ascii="Arial" w:hAnsi="Arial" w:cs="Arial"/>
          <w:color w:val="auto"/>
          <w:sz w:val="26"/>
          <w:szCs w:val="26"/>
          <w:lang w:val="en-US" w:eastAsia="en-US"/>
        </w:rPr>
      </w:pPr>
      <w:r w:rsidRPr="00CF745D">
        <w:rPr>
          <w:rFonts w:ascii="Arial" w:hAnsi="Arial" w:cs="Arial"/>
          <w:color w:val="auto"/>
          <w:sz w:val="26"/>
          <w:szCs w:val="26"/>
          <w:lang w:val="en-US" w:eastAsia="en-US"/>
        </w:rPr>
        <w:t xml:space="preserve">- </w:t>
      </w:r>
      <w:r w:rsidRPr="00B95845">
        <w:rPr>
          <w:rFonts w:ascii="Arial" w:hAnsi="Arial" w:cs="Arial"/>
          <w:color w:val="auto"/>
          <w:sz w:val="26"/>
          <w:szCs w:val="26"/>
          <w:lang w:val="en-US" w:eastAsia="en-US"/>
        </w:rPr>
        <w:t>e</w:t>
      </w:r>
      <w:r w:rsidR="00CB50A9" w:rsidRPr="00CF745D">
        <w:rPr>
          <w:rFonts w:ascii="Arial" w:hAnsi="Arial" w:cs="Arial"/>
          <w:color w:val="auto"/>
          <w:sz w:val="26"/>
          <w:szCs w:val="26"/>
          <w:lang w:val="en-US" w:eastAsia="en-US"/>
        </w:rPr>
        <w:t>-</w:t>
      </w:r>
      <w:r w:rsidR="00CB50A9" w:rsidRPr="00B95845">
        <w:rPr>
          <w:rFonts w:ascii="Arial" w:hAnsi="Arial" w:cs="Arial"/>
          <w:color w:val="auto"/>
          <w:sz w:val="26"/>
          <w:szCs w:val="26"/>
          <w:lang w:val="en-US" w:eastAsia="en-US"/>
        </w:rPr>
        <w:t>mail</w:t>
      </w:r>
      <w:r w:rsidR="0037136D" w:rsidRPr="00CF745D">
        <w:rPr>
          <w:rFonts w:ascii="Arial" w:hAnsi="Arial" w:cs="Arial"/>
          <w:sz w:val="26"/>
          <w:szCs w:val="26"/>
          <w:highlight w:val="white"/>
          <w:shd w:val="clear" w:color="auto" w:fill="FFFFFF"/>
          <w:lang w:val="en-US"/>
        </w:rPr>
        <w:t xml:space="preserve">: </w:t>
      </w:r>
      <w:hyperlink r:id="rId8" w:history="1">
        <w:r w:rsidR="00CF745D" w:rsidRPr="00247171">
          <w:rPr>
            <w:rStyle w:val="a3"/>
            <w:rFonts w:ascii="Arial" w:hAnsi="Arial" w:cs="Arial"/>
            <w:b/>
            <w:sz w:val="26"/>
            <w:szCs w:val="26"/>
            <w:lang w:val="en-US"/>
          </w:rPr>
          <w:t>info</w:t>
        </w:r>
        <w:r w:rsidR="00CF745D" w:rsidRPr="00CF745D">
          <w:rPr>
            <w:rStyle w:val="a3"/>
            <w:rFonts w:ascii="Arial" w:hAnsi="Arial" w:cs="Arial"/>
            <w:b/>
            <w:sz w:val="26"/>
            <w:szCs w:val="26"/>
            <w:lang w:val="en-US"/>
          </w:rPr>
          <w:t>@</w:t>
        </w:r>
        <w:r w:rsidR="00CF745D" w:rsidRPr="00247171">
          <w:rPr>
            <w:rStyle w:val="a3"/>
            <w:rFonts w:ascii="Arial" w:hAnsi="Arial" w:cs="Arial"/>
            <w:b/>
            <w:sz w:val="26"/>
            <w:szCs w:val="26"/>
            <w:lang w:val="en-US"/>
          </w:rPr>
          <w:t>dobrofiz</w:t>
        </w:r>
        <w:r w:rsidR="00CF745D" w:rsidRPr="00CF745D">
          <w:rPr>
            <w:rStyle w:val="a3"/>
            <w:rFonts w:ascii="Arial" w:hAnsi="Arial" w:cs="Arial"/>
            <w:b/>
            <w:sz w:val="26"/>
            <w:szCs w:val="26"/>
            <w:lang w:val="en-US"/>
          </w:rPr>
          <w:t>.</w:t>
        </w:r>
        <w:r w:rsidR="00CF745D" w:rsidRPr="00247171">
          <w:rPr>
            <w:rStyle w:val="a3"/>
            <w:rFonts w:ascii="Arial" w:hAnsi="Arial" w:cs="Arial"/>
            <w:b/>
            <w:sz w:val="26"/>
            <w:szCs w:val="26"/>
            <w:lang w:val="en-US"/>
          </w:rPr>
          <w:t>ru</w:t>
        </w:r>
        <w:r w:rsidR="00CF745D" w:rsidRPr="00CF745D">
          <w:rPr>
            <w:rStyle w:val="a3"/>
            <w:rFonts w:ascii="Arial" w:hAnsi="Arial" w:cs="Arial"/>
            <w:sz w:val="26"/>
            <w:szCs w:val="26"/>
            <w:lang w:val="en-US" w:eastAsia="en-US"/>
          </w:rPr>
          <w:t xml:space="preserve"> </w:t>
        </w:r>
      </w:hyperlink>
      <w:r w:rsidR="00CB50A9" w:rsidRPr="00CF745D">
        <w:rPr>
          <w:rFonts w:ascii="Arial" w:hAnsi="Arial" w:cs="Arial"/>
          <w:color w:val="auto"/>
          <w:sz w:val="26"/>
          <w:szCs w:val="26"/>
          <w:lang w:val="en-US" w:eastAsia="en-US"/>
        </w:rPr>
        <w:t>.</w:t>
      </w:r>
    </w:p>
    <w:p w:rsidR="00CF745D" w:rsidRDefault="00D26996" w:rsidP="00CF745D">
      <w:pPr>
        <w:pStyle w:val="Default"/>
        <w:ind w:left="426" w:firstLine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334010</wp:posOffset>
                </wp:positionV>
                <wp:extent cx="36195" cy="6985"/>
                <wp:effectExtent l="0" t="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69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17E8" id="Rectangle 39" o:spid="_x0000_s1026" style="position:absolute;margin-left:186.6pt;margin-top:26.3pt;width:2.85pt;height: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" fillcolor="blue" stroked="f">
                <v:path arrowok="t"/>
                <w10:wrap anchorx="page"/>
              </v:rect>
            </w:pict>
          </mc:Fallback>
        </mc:AlternateContent>
      </w:r>
      <w:r w:rsidR="00FE3249" w:rsidRPr="00B95845">
        <w:rPr>
          <w:rFonts w:ascii="Arial" w:hAnsi="Arial" w:cs="Arial"/>
          <w:sz w:val="26"/>
          <w:szCs w:val="26"/>
        </w:rPr>
        <w:t xml:space="preserve">Информация о соревнованиях размещается на сайте: </w:t>
      </w:r>
      <w:hyperlink r:id="rId9" w:history="1">
        <w:r w:rsidR="00FE3249" w:rsidRPr="00B95845">
          <w:rPr>
            <w:rStyle w:val="a3"/>
            <w:rFonts w:ascii="Arial" w:hAnsi="Arial" w:cs="Arial"/>
            <w:sz w:val="26"/>
            <w:szCs w:val="26"/>
          </w:rPr>
          <w:t>https://app.wellbeingpeople.ru</w:t>
        </w:r>
      </w:hyperlink>
      <w:r w:rsidR="00FE3249" w:rsidRPr="00B95845">
        <w:rPr>
          <w:rFonts w:ascii="Arial" w:hAnsi="Arial" w:cs="Arial"/>
          <w:sz w:val="26"/>
          <w:szCs w:val="26"/>
        </w:rPr>
        <w:t xml:space="preserve"> </w:t>
      </w:r>
      <w:r w:rsidR="00B95845">
        <w:rPr>
          <w:rFonts w:ascii="Arial" w:hAnsi="Arial" w:cs="Arial"/>
          <w:sz w:val="26"/>
          <w:szCs w:val="26"/>
        </w:rPr>
        <w:t xml:space="preserve">            </w:t>
      </w:r>
      <w:r w:rsidR="00FE3249" w:rsidRPr="00B95845">
        <w:rPr>
          <w:rFonts w:ascii="Arial" w:hAnsi="Arial" w:cs="Arial"/>
          <w:sz w:val="26"/>
          <w:szCs w:val="26"/>
        </w:rPr>
        <w:t>(мобильное приложение «Пешеход»).</w:t>
      </w:r>
    </w:p>
    <w:p w:rsidR="005C331E" w:rsidRPr="00CF745D" w:rsidRDefault="005C331E" w:rsidP="00CF745D">
      <w:pPr>
        <w:pStyle w:val="Default"/>
        <w:ind w:left="426" w:firstLine="425"/>
        <w:jc w:val="both"/>
        <w:rPr>
          <w:rFonts w:ascii="Arial" w:hAnsi="Arial" w:cs="Arial"/>
          <w:color w:val="auto"/>
          <w:sz w:val="26"/>
          <w:szCs w:val="26"/>
          <w:lang w:eastAsia="en-US"/>
        </w:rPr>
      </w:pPr>
      <w:r w:rsidRPr="00B95845">
        <w:rPr>
          <w:rFonts w:ascii="Arial" w:hAnsi="Arial" w:cs="Arial"/>
          <w:sz w:val="26"/>
          <w:szCs w:val="26"/>
        </w:rPr>
        <w:t>Информация о соревнованиях на бумажных носителях выдаваться не будет.</w:t>
      </w:r>
    </w:p>
    <w:p w:rsidR="0037136D" w:rsidRPr="00B95845" w:rsidRDefault="0037136D" w:rsidP="00DE59A7">
      <w:pPr>
        <w:pStyle w:val="a4"/>
        <w:ind w:left="851" w:right="241"/>
        <w:rPr>
          <w:rFonts w:ascii="Arial" w:hAnsi="Arial" w:cs="Arial"/>
          <w:sz w:val="26"/>
          <w:szCs w:val="26"/>
        </w:rPr>
      </w:pPr>
    </w:p>
    <w:sectPr w:rsidR="0037136D" w:rsidRPr="00B95845" w:rsidSect="00126CB0">
      <w:pgSz w:w="11920" w:h="16850"/>
      <w:pgMar w:top="567" w:right="580" w:bottom="567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253" w:rsidRDefault="000E5253">
      <w:r>
        <w:separator/>
      </w:r>
    </w:p>
  </w:endnote>
  <w:endnote w:type="continuationSeparator" w:id="0">
    <w:p w:rsidR="000E5253" w:rsidRDefault="000E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253" w:rsidRDefault="000E5253">
      <w:r>
        <w:separator/>
      </w:r>
    </w:p>
  </w:footnote>
  <w:footnote w:type="continuationSeparator" w:id="0">
    <w:p w:rsidR="000E5253" w:rsidRDefault="000E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549" w:hanging="286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1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260" w:hanging="360"/>
      </w:pPr>
      <w:rPr>
        <w:rFonts w:hint="default"/>
        <w:w w:val="97"/>
        <w:lang w:val="ru-RU" w:eastAsia="en-US" w:bidi="ar-SA"/>
      </w:rPr>
    </w:lvl>
    <w:lvl w:ilvl="1">
      <w:start w:val="14"/>
      <w:numFmt w:val="decimal"/>
      <w:lvlText w:val="%2"/>
      <w:lvlJc w:val="left"/>
      <w:pPr>
        <w:ind w:left="1625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9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7972E53"/>
    <w:multiLevelType w:val="hybridMultilevel"/>
    <w:tmpl w:val="09DA6FAC"/>
    <w:lvl w:ilvl="0" w:tplc="0638E4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4921F1"/>
    <w:multiLevelType w:val="hybridMultilevel"/>
    <w:tmpl w:val="A3BC067A"/>
    <w:lvl w:ilvl="0" w:tplc="F7BEF5E2">
      <w:start w:val="1"/>
      <w:numFmt w:val="decimal"/>
      <w:lvlText w:val="%1."/>
      <w:lvlJc w:val="left"/>
      <w:pPr>
        <w:ind w:left="720" w:hanging="360"/>
      </w:pPr>
    </w:lvl>
    <w:lvl w:ilvl="1" w:tplc="63B0B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DA7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60C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8EE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A64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848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C5D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A2EE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549" w:hanging="286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142"/>
      </w:pPr>
      <w:rPr>
        <w:rFonts w:hint="default"/>
        <w:lang w:val="ru-RU" w:eastAsia="en-US" w:bidi="ar-SA"/>
      </w:rPr>
    </w:lvl>
  </w:abstractNum>
  <w:num w:numId="1" w16cid:durableId="1592928308">
    <w:abstractNumId w:val="1"/>
  </w:num>
  <w:num w:numId="2" w16cid:durableId="1041058041">
    <w:abstractNumId w:val="0"/>
  </w:num>
  <w:num w:numId="3" w16cid:durableId="373772059">
    <w:abstractNumId w:val="4"/>
  </w:num>
  <w:num w:numId="4" w16cid:durableId="1814642608">
    <w:abstractNumId w:val="3"/>
  </w:num>
  <w:num w:numId="5" w16cid:durableId="134513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5A"/>
    <w:rsid w:val="00021E15"/>
    <w:rsid w:val="000257C8"/>
    <w:rsid w:val="000335C4"/>
    <w:rsid w:val="00054DB6"/>
    <w:rsid w:val="000573CA"/>
    <w:rsid w:val="000A13BB"/>
    <w:rsid w:val="000E5253"/>
    <w:rsid w:val="000E6737"/>
    <w:rsid w:val="000F1D1E"/>
    <w:rsid w:val="00126CB0"/>
    <w:rsid w:val="00134FF8"/>
    <w:rsid w:val="00167C05"/>
    <w:rsid w:val="001A020E"/>
    <w:rsid w:val="001A39C4"/>
    <w:rsid w:val="001B0EEA"/>
    <w:rsid w:val="001B467A"/>
    <w:rsid w:val="001D4EC8"/>
    <w:rsid w:val="001E2572"/>
    <w:rsid w:val="00206777"/>
    <w:rsid w:val="00222240"/>
    <w:rsid w:val="00222DC3"/>
    <w:rsid w:val="002810C6"/>
    <w:rsid w:val="002841BC"/>
    <w:rsid w:val="00284689"/>
    <w:rsid w:val="002A7479"/>
    <w:rsid w:val="002C3A9F"/>
    <w:rsid w:val="002F664B"/>
    <w:rsid w:val="00316A81"/>
    <w:rsid w:val="00336015"/>
    <w:rsid w:val="0034154B"/>
    <w:rsid w:val="0037136D"/>
    <w:rsid w:val="00390D13"/>
    <w:rsid w:val="003A6852"/>
    <w:rsid w:val="003B044D"/>
    <w:rsid w:val="003B7A75"/>
    <w:rsid w:val="00412CD0"/>
    <w:rsid w:val="00421A05"/>
    <w:rsid w:val="00460B14"/>
    <w:rsid w:val="004A5BD2"/>
    <w:rsid w:val="004C23D5"/>
    <w:rsid w:val="004F3E7E"/>
    <w:rsid w:val="00550506"/>
    <w:rsid w:val="005652F0"/>
    <w:rsid w:val="005C331E"/>
    <w:rsid w:val="005D5EE6"/>
    <w:rsid w:val="005F2111"/>
    <w:rsid w:val="005F318F"/>
    <w:rsid w:val="0061568F"/>
    <w:rsid w:val="006232ED"/>
    <w:rsid w:val="006339B5"/>
    <w:rsid w:val="00667C24"/>
    <w:rsid w:val="0067188F"/>
    <w:rsid w:val="0067261C"/>
    <w:rsid w:val="006D5A71"/>
    <w:rsid w:val="00781A74"/>
    <w:rsid w:val="00782E71"/>
    <w:rsid w:val="007A5C51"/>
    <w:rsid w:val="00816505"/>
    <w:rsid w:val="008440BE"/>
    <w:rsid w:val="00880F47"/>
    <w:rsid w:val="00881BEF"/>
    <w:rsid w:val="008A416E"/>
    <w:rsid w:val="00900345"/>
    <w:rsid w:val="009043CB"/>
    <w:rsid w:val="0091423A"/>
    <w:rsid w:val="00921D79"/>
    <w:rsid w:val="00956917"/>
    <w:rsid w:val="009A01AE"/>
    <w:rsid w:val="009A37D1"/>
    <w:rsid w:val="009C57A6"/>
    <w:rsid w:val="009E3256"/>
    <w:rsid w:val="00A24FA3"/>
    <w:rsid w:val="00AA435A"/>
    <w:rsid w:val="00AD0F09"/>
    <w:rsid w:val="00AD671F"/>
    <w:rsid w:val="00AE1AE5"/>
    <w:rsid w:val="00AE1E08"/>
    <w:rsid w:val="00B445D8"/>
    <w:rsid w:val="00B95845"/>
    <w:rsid w:val="00BA58BB"/>
    <w:rsid w:val="00BD3A2F"/>
    <w:rsid w:val="00C220A4"/>
    <w:rsid w:val="00C34223"/>
    <w:rsid w:val="00C379A9"/>
    <w:rsid w:val="00C554D2"/>
    <w:rsid w:val="00CB50A9"/>
    <w:rsid w:val="00CD7B98"/>
    <w:rsid w:val="00CF2039"/>
    <w:rsid w:val="00CF745D"/>
    <w:rsid w:val="00D018D1"/>
    <w:rsid w:val="00D01EFF"/>
    <w:rsid w:val="00D04F6E"/>
    <w:rsid w:val="00D22560"/>
    <w:rsid w:val="00D26996"/>
    <w:rsid w:val="00D30080"/>
    <w:rsid w:val="00D91E5E"/>
    <w:rsid w:val="00DB008D"/>
    <w:rsid w:val="00DB132A"/>
    <w:rsid w:val="00DD058A"/>
    <w:rsid w:val="00DE59A7"/>
    <w:rsid w:val="00E05DCF"/>
    <w:rsid w:val="00E103CE"/>
    <w:rsid w:val="00E30AC4"/>
    <w:rsid w:val="00E408E1"/>
    <w:rsid w:val="00E46C42"/>
    <w:rsid w:val="00E60FBD"/>
    <w:rsid w:val="00E615A2"/>
    <w:rsid w:val="00E70544"/>
    <w:rsid w:val="00E75E8A"/>
    <w:rsid w:val="00EA0C9B"/>
    <w:rsid w:val="00EB2DBE"/>
    <w:rsid w:val="00EF2E35"/>
    <w:rsid w:val="00F146B5"/>
    <w:rsid w:val="00F22136"/>
    <w:rsid w:val="00F2790C"/>
    <w:rsid w:val="00FA150F"/>
    <w:rsid w:val="00FA2AA8"/>
    <w:rsid w:val="00FB42B9"/>
    <w:rsid w:val="00FC55D9"/>
    <w:rsid w:val="00FD1907"/>
    <w:rsid w:val="00FD3565"/>
    <w:rsid w:val="00FD53B3"/>
    <w:rsid w:val="00FE3249"/>
    <w:rsid w:val="016B6B38"/>
    <w:rsid w:val="205B0EF2"/>
    <w:rsid w:val="20AA4D5C"/>
    <w:rsid w:val="25F95CF4"/>
    <w:rsid w:val="30C8337D"/>
    <w:rsid w:val="4B4F0F1E"/>
    <w:rsid w:val="57037EED"/>
    <w:rsid w:val="776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 fillcolor="white">
      <v:fill color="white"/>
    </o:shapedefaults>
    <o:shapelayout v:ext="edit">
      <o:idmap v:ext="edit" data="1"/>
    </o:shapelayout>
  </w:shapeDefaults>
  <w:decimalSymbol w:val=","/>
  <w:listSeparator w:val=";"/>
  <w15:docId w15:val="{6FECC691-730C-8E4E-A3B2-FEB8C4F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"/>
      <w:ind w:left="1558" w:right="15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line="274" w:lineRule="exact"/>
      <w:ind w:left="1418" w:hanging="3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Normal (Web)"/>
    <w:basedOn w:val="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549" w:hanging="2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Неразрешенное упоминание1"/>
    <w:basedOn w:val="a0"/>
    <w:uiPriority w:val="99"/>
    <w:semiHidden/>
    <w:unhideWhenUsed/>
    <w:rsid w:val="002A747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054DB6"/>
    <w:rPr>
      <w:rFonts w:eastAsia="Times New Roman"/>
      <w:sz w:val="24"/>
    </w:rPr>
  </w:style>
  <w:style w:type="table" w:styleId="a8">
    <w:name w:val="Table Grid"/>
    <w:basedOn w:val="a1"/>
    <w:uiPriority w:val="59"/>
    <w:rsid w:val="00F2790C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224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9">
    <w:name w:val="Strong"/>
    <w:uiPriority w:val="22"/>
    <w:qFormat/>
    <w:rsid w:val="00E60FBD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EA0C9B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brofiz.ru%2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app.wellbeingpeople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Alafuz</dc:creator>
  <cp:lastModifiedBy>Андрей Байкальский</cp:lastModifiedBy>
  <cp:revision>2</cp:revision>
  <cp:lastPrinted>2022-07-26T15:13:00Z</cp:lastPrinted>
  <dcterms:created xsi:type="dcterms:W3CDTF">2022-09-12T15:20:00Z</dcterms:created>
  <dcterms:modified xsi:type="dcterms:W3CDTF">2022-09-12T15:20:00Z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1049-11.2.0.11191</vt:lpwstr>
  </property>
  <property fmtid="{D5CDD505-2E9C-101B-9397-08002B2CF9AE}" pid="6" name="ICV">
    <vt:lpwstr>98233597B9394B7E9CDCDA8CAFC01D3C</vt:lpwstr>
  </property>
</Properties>
</file>